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2486" w14:textId="77777777" w:rsidR="00924BC3" w:rsidRPr="00572DAB" w:rsidRDefault="007D529B">
      <w:pPr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hidden="0" allowOverlap="1" wp14:anchorId="63728D6C" wp14:editId="3CA84991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2128164" cy="592324"/>
            <wp:effectExtent l="0" t="0" r="571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164" cy="592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2E1B3" w14:textId="77777777" w:rsidR="007D529B" w:rsidRPr="00572DAB" w:rsidRDefault="007D529B" w:rsidP="007D529B">
      <w:pPr>
        <w:rPr>
          <w:rFonts w:ascii="Times New Roman" w:hAnsi="Times New Roman" w:cs="Times New Roman"/>
          <w:sz w:val="28"/>
          <w:szCs w:val="28"/>
        </w:rPr>
      </w:pPr>
    </w:p>
    <w:p w14:paraId="10B972A3" w14:textId="77777777" w:rsidR="007D529B" w:rsidRPr="00572DAB" w:rsidRDefault="007D529B" w:rsidP="007D529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DAB">
        <w:rPr>
          <w:rFonts w:ascii="Times New Roman" w:hAnsi="Times New Roman" w:cs="Times New Roman"/>
          <w:b/>
          <w:bCs/>
          <w:sz w:val="28"/>
          <w:szCs w:val="28"/>
        </w:rPr>
        <w:t>BUSINESS STUDIES</w:t>
      </w:r>
    </w:p>
    <w:p w14:paraId="356F8C31" w14:textId="77777777" w:rsidR="007D529B" w:rsidRPr="00572DAB" w:rsidRDefault="007D529B" w:rsidP="007D529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DAB">
        <w:rPr>
          <w:rFonts w:ascii="Times New Roman" w:hAnsi="Times New Roman" w:cs="Times New Roman"/>
          <w:b/>
          <w:bCs/>
          <w:sz w:val="28"/>
          <w:szCs w:val="28"/>
        </w:rPr>
        <w:t>CHAPTER 9 – FINANCIAL MANAGEMENT</w:t>
      </w:r>
    </w:p>
    <w:p w14:paraId="1361F764" w14:textId="77777777" w:rsidR="007D529B" w:rsidRPr="00572DAB" w:rsidRDefault="007D529B" w:rsidP="007D529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DAB">
        <w:rPr>
          <w:rFonts w:ascii="Times New Roman" w:hAnsi="Times New Roman" w:cs="Times New Roman"/>
          <w:b/>
          <w:bCs/>
          <w:sz w:val="28"/>
          <w:szCs w:val="28"/>
        </w:rPr>
        <w:t>Very Short Answer Questions</w:t>
      </w:r>
    </w:p>
    <w:p w14:paraId="305C64A9" w14:textId="77777777" w:rsidR="007D529B" w:rsidRPr="00572DAB" w:rsidRDefault="007D529B" w:rsidP="007D529B">
      <w:pPr>
        <w:pStyle w:val="ListParagraph"/>
        <w:widowControl w:val="0"/>
        <w:numPr>
          <w:ilvl w:val="0"/>
          <w:numId w:val="4"/>
        </w:numPr>
        <w:tabs>
          <w:tab w:val="left" w:pos="446"/>
        </w:tabs>
        <w:autoSpaceDE w:val="0"/>
        <w:autoSpaceDN w:val="0"/>
        <w:spacing w:before="201" w:after="0" w:line="240" w:lineRule="auto"/>
        <w:ind w:right="18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>'Reliable Transport Services Ltd.' specializes in transporting fruits and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vegetables. It has a good reputation in the market as it delivers the fruits and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vegetables at the right time and at the right place." State with reason whether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the</w:t>
      </w:r>
      <w:r w:rsidRPr="00572D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working</w:t>
      </w:r>
      <w:r w:rsidRPr="00572DA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capital</w:t>
      </w:r>
      <w:r w:rsidRPr="00572DA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requirements</w:t>
      </w:r>
      <w:r w:rsidRPr="00572DA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of</w:t>
      </w:r>
      <w:r w:rsidRPr="00572DA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'Reliable</w:t>
      </w:r>
      <w:r w:rsidRPr="00572DA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Transport</w:t>
      </w:r>
      <w:r w:rsidRPr="00572DA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Services"</w:t>
      </w:r>
      <w:r w:rsidRPr="00572D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will</w:t>
      </w:r>
      <w:r w:rsidRPr="00572DA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be</w:t>
      </w:r>
      <w:r w:rsidRPr="00572DA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high</w:t>
      </w:r>
      <w:r w:rsidRPr="00572DAB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or</w:t>
      </w:r>
      <w:r w:rsidRPr="00572DA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low.</w:t>
      </w:r>
    </w:p>
    <w:p w14:paraId="638E7D1C" w14:textId="77777777" w:rsidR="007D529B" w:rsidRPr="00572DAB" w:rsidRDefault="007D529B" w:rsidP="007D529B">
      <w:pPr>
        <w:pStyle w:val="BodyText"/>
        <w:spacing w:before="201"/>
        <w:ind w:right="184"/>
        <w:jc w:val="both"/>
      </w:pPr>
      <w:r w:rsidRPr="00572DAB">
        <w:rPr>
          <w:b/>
        </w:rPr>
        <w:t>Ans:</w:t>
      </w:r>
      <w:r w:rsidRPr="00572DAB">
        <w:rPr>
          <w:b/>
          <w:spacing w:val="1"/>
        </w:rPr>
        <w:t xml:space="preserve"> </w:t>
      </w:r>
      <w:r w:rsidRPr="00572DAB">
        <w:t>Reliable</w:t>
      </w:r>
      <w:r w:rsidRPr="00572DAB">
        <w:rPr>
          <w:spacing w:val="1"/>
        </w:rPr>
        <w:t xml:space="preserve"> </w:t>
      </w:r>
      <w:r w:rsidRPr="00572DAB">
        <w:t>Transport</w:t>
      </w:r>
      <w:r w:rsidRPr="00572DAB">
        <w:rPr>
          <w:spacing w:val="1"/>
        </w:rPr>
        <w:t xml:space="preserve"> </w:t>
      </w:r>
      <w:r w:rsidRPr="00572DAB">
        <w:t>Services</w:t>
      </w:r>
      <w:r w:rsidRPr="00572DAB">
        <w:rPr>
          <w:spacing w:val="1"/>
        </w:rPr>
        <w:t xml:space="preserve"> </w:t>
      </w:r>
      <w:r w:rsidRPr="00572DAB">
        <w:t>Ltd.'s</w:t>
      </w:r>
      <w:r w:rsidRPr="00572DAB">
        <w:rPr>
          <w:spacing w:val="1"/>
        </w:rPr>
        <w:t xml:space="preserve"> </w:t>
      </w:r>
      <w:r w:rsidRPr="00572DAB">
        <w:t>working</w:t>
      </w:r>
      <w:r w:rsidRPr="00572DAB">
        <w:rPr>
          <w:spacing w:val="1"/>
        </w:rPr>
        <w:t xml:space="preserve"> </w:t>
      </w:r>
      <w:r w:rsidRPr="00572DAB">
        <w:t>capital</w:t>
      </w:r>
      <w:r w:rsidRPr="00572DAB">
        <w:rPr>
          <w:spacing w:val="1"/>
        </w:rPr>
        <w:t xml:space="preserve"> </w:t>
      </w:r>
      <w:r w:rsidRPr="00572DAB">
        <w:t>requirements</w:t>
      </w:r>
      <w:r w:rsidRPr="00572DAB">
        <w:rPr>
          <w:spacing w:val="1"/>
        </w:rPr>
        <w:t xml:space="preserve"> </w:t>
      </w:r>
      <w:r w:rsidRPr="00572DAB">
        <w:t>will</w:t>
      </w:r>
      <w:r w:rsidRPr="00572DAB">
        <w:rPr>
          <w:spacing w:val="1"/>
        </w:rPr>
        <w:t xml:space="preserve"> </w:t>
      </w:r>
      <w:r w:rsidRPr="00572DAB">
        <w:t>be</w:t>
      </w:r>
      <w:r w:rsidRPr="00572DAB">
        <w:rPr>
          <w:spacing w:val="1"/>
        </w:rPr>
        <w:t xml:space="preserve"> </w:t>
      </w:r>
      <w:r w:rsidRPr="00572DAB">
        <w:t>minimal. Because fruits and vegetables are perishable by nature, there will be no</w:t>
      </w:r>
      <w:r w:rsidRPr="00572DAB">
        <w:rPr>
          <w:spacing w:val="1"/>
        </w:rPr>
        <w:t xml:space="preserve"> </w:t>
      </w:r>
      <w:r w:rsidRPr="00572DAB">
        <w:t>need to</w:t>
      </w:r>
      <w:r w:rsidRPr="00572DAB">
        <w:rPr>
          <w:spacing w:val="1"/>
        </w:rPr>
        <w:t xml:space="preserve"> </w:t>
      </w:r>
      <w:r w:rsidRPr="00572DAB">
        <w:t>have a</w:t>
      </w:r>
      <w:r w:rsidRPr="00572DAB">
        <w:rPr>
          <w:spacing w:val="-4"/>
        </w:rPr>
        <w:t xml:space="preserve"> </w:t>
      </w:r>
      <w:r w:rsidRPr="00572DAB">
        <w:t>big amount</w:t>
      </w:r>
      <w:r w:rsidRPr="00572DAB">
        <w:rPr>
          <w:spacing w:val="1"/>
        </w:rPr>
        <w:t xml:space="preserve"> </w:t>
      </w:r>
      <w:r w:rsidRPr="00572DAB">
        <w:t>of</w:t>
      </w:r>
      <w:r w:rsidRPr="00572DAB">
        <w:rPr>
          <w:spacing w:val="-3"/>
        </w:rPr>
        <w:t xml:space="preserve"> </w:t>
      </w:r>
      <w:r w:rsidRPr="00572DAB">
        <w:t>stock</w:t>
      </w:r>
      <w:r w:rsidRPr="00572DAB">
        <w:rPr>
          <w:spacing w:val="1"/>
        </w:rPr>
        <w:t xml:space="preserve"> </w:t>
      </w:r>
      <w:r w:rsidRPr="00572DAB">
        <w:t>on</w:t>
      </w:r>
      <w:r w:rsidRPr="00572DAB">
        <w:rPr>
          <w:spacing w:val="1"/>
        </w:rPr>
        <w:t xml:space="preserve"> </w:t>
      </w:r>
      <w:r w:rsidRPr="00572DAB">
        <w:t>hand.</w:t>
      </w:r>
    </w:p>
    <w:p w14:paraId="6C629394" w14:textId="77777777" w:rsidR="007D529B" w:rsidRPr="00572DAB" w:rsidRDefault="007D529B" w:rsidP="007D529B">
      <w:pPr>
        <w:pStyle w:val="BodyText"/>
        <w:ind w:left="0"/>
      </w:pPr>
    </w:p>
    <w:p w14:paraId="1CC49100" w14:textId="74A7B5E3" w:rsidR="007D529B" w:rsidRPr="00572DAB" w:rsidRDefault="007D529B" w:rsidP="007D529B">
      <w:pPr>
        <w:pStyle w:val="Heading1"/>
        <w:numPr>
          <w:ilvl w:val="0"/>
          <w:numId w:val="4"/>
        </w:numPr>
        <w:tabs>
          <w:tab w:val="left" w:pos="367"/>
        </w:tabs>
        <w:ind w:right="183"/>
      </w:pPr>
      <w:r w:rsidRPr="00572DAB">
        <w:rPr>
          <w:spacing w:val="-1"/>
        </w:rPr>
        <w:t>How</w:t>
      </w:r>
      <w:r w:rsidRPr="00572DAB">
        <w:rPr>
          <w:spacing w:val="-14"/>
        </w:rPr>
        <w:t xml:space="preserve"> </w:t>
      </w:r>
      <w:r w:rsidRPr="00572DAB">
        <w:rPr>
          <w:spacing w:val="-1"/>
        </w:rPr>
        <w:t>do</w:t>
      </w:r>
      <w:r w:rsidRPr="00572DAB">
        <w:rPr>
          <w:spacing w:val="-14"/>
        </w:rPr>
        <w:t xml:space="preserve"> </w:t>
      </w:r>
      <w:r w:rsidRPr="00572DAB">
        <w:rPr>
          <w:spacing w:val="-1"/>
        </w:rPr>
        <w:t>'Floatation</w:t>
      </w:r>
      <w:r w:rsidRPr="00572DAB">
        <w:rPr>
          <w:spacing w:val="-15"/>
        </w:rPr>
        <w:t xml:space="preserve"> </w:t>
      </w:r>
      <w:r w:rsidRPr="00572DAB">
        <w:rPr>
          <w:spacing w:val="-1"/>
        </w:rPr>
        <w:t>costs"</w:t>
      </w:r>
      <w:r w:rsidRPr="00572DAB">
        <w:rPr>
          <w:spacing w:val="-16"/>
        </w:rPr>
        <w:t xml:space="preserve"> </w:t>
      </w:r>
      <w:r w:rsidRPr="00572DAB">
        <w:rPr>
          <w:spacing w:val="-1"/>
        </w:rPr>
        <w:t>affect</w:t>
      </w:r>
      <w:r w:rsidRPr="00572DAB">
        <w:rPr>
          <w:spacing w:val="-15"/>
        </w:rPr>
        <w:t xml:space="preserve"> </w:t>
      </w:r>
      <w:r w:rsidRPr="00572DAB">
        <w:t>the</w:t>
      </w:r>
      <w:r w:rsidRPr="00572DAB">
        <w:rPr>
          <w:spacing w:val="-15"/>
        </w:rPr>
        <w:t xml:space="preserve"> </w:t>
      </w:r>
      <w:r w:rsidRPr="00572DAB">
        <w:t>choice</w:t>
      </w:r>
      <w:r w:rsidRPr="00572DAB">
        <w:rPr>
          <w:spacing w:val="-15"/>
        </w:rPr>
        <w:t xml:space="preserve"> </w:t>
      </w:r>
      <w:r w:rsidRPr="00572DAB">
        <w:t>of</w:t>
      </w:r>
      <w:r w:rsidRPr="00572DAB">
        <w:rPr>
          <w:spacing w:val="-17"/>
        </w:rPr>
        <w:t xml:space="preserve"> </w:t>
      </w:r>
      <w:r w:rsidRPr="00572DAB">
        <w:t>capital</w:t>
      </w:r>
      <w:r w:rsidRPr="00572DAB">
        <w:rPr>
          <w:spacing w:val="-17"/>
        </w:rPr>
        <w:t xml:space="preserve"> </w:t>
      </w:r>
      <w:r w:rsidRPr="00572DAB">
        <w:t>structure</w:t>
      </w:r>
      <w:r w:rsidRPr="00572DAB">
        <w:rPr>
          <w:spacing w:val="-15"/>
        </w:rPr>
        <w:t xml:space="preserve"> </w:t>
      </w:r>
      <w:r w:rsidRPr="00572DAB">
        <w:t>of</w:t>
      </w:r>
      <w:r w:rsidRPr="00572DAB">
        <w:rPr>
          <w:spacing w:val="-17"/>
        </w:rPr>
        <w:t xml:space="preserve"> </w:t>
      </w:r>
      <w:r w:rsidRPr="00572DAB">
        <w:t>a</w:t>
      </w:r>
      <w:r w:rsidRPr="00572DAB">
        <w:rPr>
          <w:spacing w:val="-14"/>
        </w:rPr>
        <w:t xml:space="preserve"> </w:t>
      </w:r>
      <w:r w:rsidRPr="00572DAB">
        <w:t>company?</w:t>
      </w:r>
      <w:r w:rsidRPr="00572DAB">
        <w:rPr>
          <w:spacing w:val="-68"/>
        </w:rPr>
        <w:t xml:space="preserve"> </w:t>
      </w:r>
    </w:p>
    <w:p w14:paraId="3BFB66C5" w14:textId="77777777" w:rsidR="007D529B" w:rsidRPr="00572DAB" w:rsidRDefault="007D529B" w:rsidP="007D529B">
      <w:pPr>
        <w:pStyle w:val="BodyText"/>
        <w:spacing w:before="201"/>
        <w:ind w:right="182"/>
        <w:jc w:val="both"/>
      </w:pPr>
      <w:r w:rsidRPr="00572DAB">
        <w:rPr>
          <w:b/>
        </w:rPr>
        <w:t xml:space="preserve">Ans: </w:t>
      </w:r>
      <w:r w:rsidRPr="00572DAB">
        <w:t>The cost of obtaining cash is known as the flotation cost. The floatation cost</w:t>
      </w:r>
      <w:r w:rsidRPr="00572DAB">
        <w:rPr>
          <w:spacing w:val="1"/>
        </w:rPr>
        <w:t xml:space="preserve"> </w:t>
      </w:r>
      <w:r w:rsidRPr="00572DAB">
        <w:t>for issuing debt is normally lesser than that of issuing equity, hence in such cases a</w:t>
      </w:r>
      <w:r w:rsidRPr="00572DAB">
        <w:rPr>
          <w:spacing w:val="1"/>
        </w:rPr>
        <w:t xml:space="preserve"> </w:t>
      </w:r>
      <w:r w:rsidRPr="00572DAB">
        <w:t>higher</w:t>
      </w:r>
      <w:r w:rsidRPr="00572DAB">
        <w:rPr>
          <w:spacing w:val="-1"/>
        </w:rPr>
        <w:t xml:space="preserve"> </w:t>
      </w:r>
      <w:r w:rsidRPr="00572DAB">
        <w:t>ratio of</w:t>
      </w:r>
      <w:r w:rsidRPr="00572DAB">
        <w:rPr>
          <w:spacing w:val="-1"/>
        </w:rPr>
        <w:t xml:space="preserve"> </w:t>
      </w:r>
      <w:r w:rsidRPr="00572DAB">
        <w:t>debt in</w:t>
      </w:r>
      <w:r w:rsidRPr="00572DAB">
        <w:rPr>
          <w:spacing w:val="-2"/>
        </w:rPr>
        <w:t xml:space="preserve"> </w:t>
      </w:r>
      <w:r w:rsidRPr="00572DAB">
        <w:t>the</w:t>
      </w:r>
      <w:r w:rsidRPr="00572DAB">
        <w:rPr>
          <w:spacing w:val="-1"/>
        </w:rPr>
        <w:t xml:space="preserve"> </w:t>
      </w:r>
      <w:r w:rsidRPr="00572DAB">
        <w:t>capital</w:t>
      </w:r>
      <w:r w:rsidRPr="00572DAB">
        <w:rPr>
          <w:spacing w:val="-4"/>
        </w:rPr>
        <w:t xml:space="preserve"> </w:t>
      </w:r>
      <w:r w:rsidRPr="00572DAB">
        <w:t>structure</w:t>
      </w:r>
      <w:r w:rsidRPr="00572DAB">
        <w:rPr>
          <w:spacing w:val="-4"/>
        </w:rPr>
        <w:t xml:space="preserve"> </w:t>
      </w:r>
      <w:r w:rsidRPr="00572DAB">
        <w:t>can</w:t>
      </w:r>
      <w:r w:rsidRPr="00572DAB">
        <w:rPr>
          <w:spacing w:val="-3"/>
        </w:rPr>
        <w:t xml:space="preserve"> </w:t>
      </w:r>
      <w:r w:rsidRPr="00572DAB">
        <w:t>be</w:t>
      </w:r>
      <w:r w:rsidRPr="00572DAB">
        <w:rPr>
          <w:spacing w:val="-1"/>
        </w:rPr>
        <w:t xml:space="preserve"> </w:t>
      </w:r>
      <w:r w:rsidRPr="00572DAB">
        <w:t>preferred</w:t>
      </w:r>
      <w:r w:rsidRPr="00572DAB">
        <w:rPr>
          <w:spacing w:val="-3"/>
        </w:rPr>
        <w:t xml:space="preserve"> </w:t>
      </w:r>
      <w:r w:rsidRPr="00572DAB">
        <w:t>by</w:t>
      </w:r>
      <w:r w:rsidRPr="00572DAB">
        <w:rPr>
          <w:spacing w:val="-5"/>
        </w:rPr>
        <w:t xml:space="preserve"> </w:t>
      </w:r>
      <w:r w:rsidRPr="00572DAB">
        <w:t>the</w:t>
      </w:r>
      <w:r w:rsidRPr="00572DAB">
        <w:rPr>
          <w:spacing w:val="-1"/>
        </w:rPr>
        <w:t xml:space="preserve"> </w:t>
      </w:r>
      <w:r w:rsidRPr="00572DAB">
        <w:t>companies.</w:t>
      </w:r>
    </w:p>
    <w:p w14:paraId="36A26F21" w14:textId="77777777" w:rsidR="007D529B" w:rsidRPr="00572DAB" w:rsidRDefault="007D529B" w:rsidP="007D529B">
      <w:pPr>
        <w:pStyle w:val="BodyText"/>
        <w:ind w:left="0"/>
      </w:pPr>
    </w:p>
    <w:p w14:paraId="108E1D7B" w14:textId="77777777" w:rsidR="007D529B" w:rsidRPr="00572DAB" w:rsidRDefault="007D529B" w:rsidP="007D529B">
      <w:pPr>
        <w:pStyle w:val="Heading1"/>
        <w:numPr>
          <w:ilvl w:val="0"/>
          <w:numId w:val="4"/>
        </w:numPr>
        <w:tabs>
          <w:tab w:val="left" w:pos="381"/>
        </w:tabs>
      </w:pPr>
      <w:r w:rsidRPr="00572DAB">
        <w:t>What</w:t>
      </w:r>
      <w:r w:rsidRPr="00572DAB">
        <w:rPr>
          <w:spacing w:val="-2"/>
        </w:rPr>
        <w:t xml:space="preserve"> </w:t>
      </w:r>
      <w:r w:rsidRPr="00572DAB">
        <w:t>is</w:t>
      </w:r>
      <w:r w:rsidRPr="00572DAB">
        <w:rPr>
          <w:spacing w:val="-1"/>
        </w:rPr>
        <w:t xml:space="preserve"> </w:t>
      </w:r>
      <w:r w:rsidRPr="00572DAB">
        <w:t>meant</w:t>
      </w:r>
      <w:r w:rsidRPr="00572DAB">
        <w:rPr>
          <w:spacing w:val="-2"/>
        </w:rPr>
        <w:t xml:space="preserve"> </w:t>
      </w:r>
      <w:r w:rsidRPr="00572DAB">
        <w:t>by</w:t>
      </w:r>
      <w:r w:rsidRPr="00572DAB">
        <w:rPr>
          <w:spacing w:val="-3"/>
        </w:rPr>
        <w:t xml:space="preserve"> </w:t>
      </w:r>
      <w:r w:rsidRPr="00572DAB">
        <w:t>'financial</w:t>
      </w:r>
      <w:r w:rsidRPr="00572DAB">
        <w:rPr>
          <w:spacing w:val="-1"/>
        </w:rPr>
        <w:t xml:space="preserve"> </w:t>
      </w:r>
      <w:r w:rsidRPr="00572DAB">
        <w:t>management'?</w:t>
      </w:r>
    </w:p>
    <w:p w14:paraId="370DBF04" w14:textId="77777777" w:rsidR="007D529B" w:rsidRPr="00572DAB" w:rsidRDefault="007D529B" w:rsidP="007D529B">
      <w:pPr>
        <w:pStyle w:val="BodyText"/>
        <w:spacing w:before="199"/>
        <w:ind w:right="185"/>
        <w:jc w:val="both"/>
      </w:pPr>
      <w:r w:rsidRPr="00572DAB">
        <w:rPr>
          <w:b/>
        </w:rPr>
        <w:t>Ans:</w:t>
      </w:r>
      <w:r w:rsidRPr="00572DAB">
        <w:rPr>
          <w:b/>
          <w:spacing w:val="1"/>
        </w:rPr>
        <w:t xml:space="preserve"> </w:t>
      </w:r>
      <w:r w:rsidRPr="00572DAB">
        <w:t>Financial</w:t>
      </w:r>
      <w:r w:rsidRPr="00572DAB">
        <w:rPr>
          <w:spacing w:val="1"/>
        </w:rPr>
        <w:t xml:space="preserve"> </w:t>
      </w:r>
      <w:r w:rsidRPr="00572DAB">
        <w:t>management</w:t>
      </w:r>
      <w:r w:rsidRPr="00572DAB">
        <w:rPr>
          <w:spacing w:val="1"/>
        </w:rPr>
        <w:t xml:space="preserve"> </w:t>
      </w:r>
      <w:r w:rsidRPr="00572DAB">
        <w:t>encompasses</w:t>
      </w:r>
      <w:r w:rsidRPr="00572DAB">
        <w:rPr>
          <w:spacing w:val="1"/>
        </w:rPr>
        <w:t xml:space="preserve"> </w:t>
      </w:r>
      <w:r w:rsidRPr="00572DAB">
        <w:t>all</w:t>
      </w:r>
      <w:r w:rsidRPr="00572DAB">
        <w:rPr>
          <w:spacing w:val="1"/>
        </w:rPr>
        <w:t xml:space="preserve"> </w:t>
      </w:r>
      <w:r w:rsidRPr="00572DAB">
        <w:t>business</w:t>
      </w:r>
      <w:r w:rsidRPr="00572DAB">
        <w:rPr>
          <w:spacing w:val="1"/>
        </w:rPr>
        <w:t xml:space="preserve"> </w:t>
      </w:r>
      <w:r w:rsidRPr="00572DAB">
        <w:t>activities</w:t>
      </w:r>
      <w:r w:rsidRPr="00572DAB">
        <w:rPr>
          <w:spacing w:val="1"/>
        </w:rPr>
        <w:t xml:space="preserve"> </w:t>
      </w:r>
      <w:r w:rsidRPr="00572DAB">
        <w:t>including</w:t>
      </w:r>
      <w:r w:rsidRPr="00572DAB">
        <w:rPr>
          <w:spacing w:val="1"/>
        </w:rPr>
        <w:t xml:space="preserve"> </w:t>
      </w:r>
      <w:r w:rsidRPr="00572DAB">
        <w:t>the</w:t>
      </w:r>
      <w:r w:rsidRPr="00572DAB">
        <w:rPr>
          <w:spacing w:val="1"/>
        </w:rPr>
        <w:t xml:space="preserve"> </w:t>
      </w:r>
      <w:r w:rsidRPr="00572DAB">
        <w:t>acquisition</w:t>
      </w:r>
      <w:r w:rsidRPr="00572DAB">
        <w:rPr>
          <w:spacing w:val="1"/>
        </w:rPr>
        <w:t xml:space="preserve"> </w:t>
      </w:r>
      <w:r w:rsidRPr="00572DAB">
        <w:t>and</w:t>
      </w:r>
      <w:r w:rsidRPr="00572DAB">
        <w:rPr>
          <w:spacing w:val="1"/>
        </w:rPr>
        <w:t xml:space="preserve"> </w:t>
      </w:r>
      <w:r w:rsidRPr="00572DAB">
        <w:t>preservation</w:t>
      </w:r>
      <w:r w:rsidRPr="00572DAB">
        <w:rPr>
          <w:spacing w:val="1"/>
        </w:rPr>
        <w:t xml:space="preserve"> </w:t>
      </w:r>
      <w:r w:rsidRPr="00572DAB">
        <w:t>of</w:t>
      </w:r>
      <w:r w:rsidRPr="00572DAB">
        <w:rPr>
          <w:spacing w:val="1"/>
        </w:rPr>
        <w:t xml:space="preserve"> </w:t>
      </w:r>
      <w:r w:rsidRPr="00572DAB">
        <w:t>capital</w:t>
      </w:r>
      <w:r w:rsidRPr="00572DAB">
        <w:rPr>
          <w:spacing w:val="1"/>
        </w:rPr>
        <w:t xml:space="preserve"> </w:t>
      </w:r>
      <w:r w:rsidRPr="00572DAB">
        <w:t>funds</w:t>
      </w:r>
      <w:r w:rsidRPr="00572DAB">
        <w:rPr>
          <w:spacing w:val="1"/>
        </w:rPr>
        <w:t xml:space="preserve"> </w:t>
      </w:r>
      <w:r w:rsidRPr="00572DAB">
        <w:t>in</w:t>
      </w:r>
      <w:r w:rsidRPr="00572DAB">
        <w:rPr>
          <w:spacing w:val="1"/>
        </w:rPr>
        <w:t xml:space="preserve"> </w:t>
      </w:r>
      <w:r w:rsidRPr="00572DAB">
        <w:t>order</w:t>
      </w:r>
      <w:r w:rsidRPr="00572DAB">
        <w:rPr>
          <w:spacing w:val="1"/>
        </w:rPr>
        <w:t xml:space="preserve"> </w:t>
      </w:r>
      <w:r w:rsidRPr="00572DAB">
        <w:t>to</w:t>
      </w:r>
      <w:r w:rsidRPr="00572DAB">
        <w:rPr>
          <w:spacing w:val="1"/>
        </w:rPr>
        <w:t xml:space="preserve"> </w:t>
      </w:r>
      <w:r w:rsidRPr="00572DAB">
        <w:t>achieve</w:t>
      </w:r>
      <w:r w:rsidRPr="00572DAB">
        <w:rPr>
          <w:spacing w:val="1"/>
        </w:rPr>
        <w:t xml:space="preserve"> </w:t>
      </w:r>
      <w:r w:rsidRPr="00572DAB">
        <w:t>a</w:t>
      </w:r>
      <w:r w:rsidRPr="00572DAB">
        <w:rPr>
          <w:spacing w:val="1"/>
        </w:rPr>
        <w:t xml:space="preserve"> </w:t>
      </w:r>
      <w:r w:rsidRPr="00572DAB">
        <w:t>company's</w:t>
      </w:r>
      <w:r w:rsidRPr="00572DAB">
        <w:rPr>
          <w:spacing w:val="-67"/>
        </w:rPr>
        <w:t xml:space="preserve"> </w:t>
      </w:r>
      <w:r w:rsidRPr="00572DAB">
        <w:t>financial demands</w:t>
      </w:r>
      <w:r w:rsidRPr="00572DAB">
        <w:rPr>
          <w:spacing w:val="1"/>
        </w:rPr>
        <w:t xml:space="preserve"> </w:t>
      </w:r>
      <w:r w:rsidRPr="00572DAB">
        <w:t>and</w:t>
      </w:r>
      <w:r w:rsidRPr="00572DAB">
        <w:rPr>
          <w:spacing w:val="1"/>
        </w:rPr>
        <w:t xml:space="preserve"> </w:t>
      </w:r>
      <w:r w:rsidRPr="00572DAB">
        <w:t>overall</w:t>
      </w:r>
      <w:r w:rsidRPr="00572DAB">
        <w:rPr>
          <w:spacing w:val="1"/>
        </w:rPr>
        <w:t xml:space="preserve"> </w:t>
      </w:r>
      <w:r w:rsidRPr="00572DAB">
        <w:t>objectives.</w:t>
      </w:r>
    </w:p>
    <w:p w14:paraId="2565D34C" w14:textId="77777777" w:rsidR="007D529B" w:rsidRPr="00572DAB" w:rsidRDefault="007D529B" w:rsidP="007D529B">
      <w:pPr>
        <w:pStyle w:val="BodyText"/>
        <w:ind w:left="0"/>
      </w:pPr>
    </w:p>
    <w:p w14:paraId="4E67D217" w14:textId="77777777" w:rsidR="007D529B" w:rsidRPr="00572DAB" w:rsidRDefault="007D529B" w:rsidP="007D529B">
      <w:pPr>
        <w:pStyle w:val="BodyText"/>
        <w:spacing w:before="9"/>
        <w:ind w:left="0"/>
      </w:pPr>
    </w:p>
    <w:p w14:paraId="7FF3A121" w14:textId="0FBAAB4B" w:rsidR="007D529B" w:rsidRPr="00572DAB" w:rsidRDefault="007D529B" w:rsidP="007D529B">
      <w:pPr>
        <w:pStyle w:val="Heading1"/>
        <w:numPr>
          <w:ilvl w:val="0"/>
          <w:numId w:val="4"/>
        </w:numPr>
        <w:tabs>
          <w:tab w:val="left" w:pos="403"/>
        </w:tabs>
        <w:spacing w:before="0"/>
        <w:ind w:right="182"/>
      </w:pPr>
      <w:r w:rsidRPr="00572DAB">
        <w:t>Besides the investment decision</w:t>
      </w:r>
      <w:r w:rsidR="00585AAB">
        <w:t>,</w:t>
      </w:r>
      <w:r w:rsidRPr="00572DAB">
        <w:t xml:space="preserve"> the finance function is concerned with two</w:t>
      </w:r>
      <w:r w:rsidRPr="00572DAB">
        <w:rPr>
          <w:spacing w:val="1"/>
        </w:rPr>
        <w:t xml:space="preserve"> </w:t>
      </w:r>
      <w:r w:rsidRPr="00572DAB">
        <w:t>other</w:t>
      </w:r>
      <w:r w:rsidRPr="00572DAB">
        <w:rPr>
          <w:spacing w:val="-1"/>
        </w:rPr>
        <w:t xml:space="preserve"> </w:t>
      </w:r>
      <w:r w:rsidRPr="00572DAB">
        <w:t>broad decisions.</w:t>
      </w:r>
      <w:r w:rsidRPr="00572DAB">
        <w:rPr>
          <w:spacing w:val="-1"/>
        </w:rPr>
        <w:t xml:space="preserve"> </w:t>
      </w:r>
      <w:r w:rsidRPr="00572DAB">
        <w:t>Name these</w:t>
      </w:r>
      <w:r w:rsidRPr="00572DAB">
        <w:rPr>
          <w:spacing w:val="-1"/>
        </w:rPr>
        <w:t xml:space="preserve"> </w:t>
      </w:r>
      <w:r w:rsidRPr="00572DAB">
        <w:t>decisions</w:t>
      </w:r>
    </w:p>
    <w:p w14:paraId="40797AF4" w14:textId="77777777" w:rsidR="007D529B" w:rsidRPr="00572DAB" w:rsidRDefault="007D529B" w:rsidP="007D529B">
      <w:pPr>
        <w:pStyle w:val="BodyText"/>
        <w:spacing w:before="194"/>
        <w:jc w:val="both"/>
      </w:pPr>
      <w:r w:rsidRPr="00572DAB">
        <w:rPr>
          <w:b/>
        </w:rPr>
        <w:t>Ans:</w:t>
      </w:r>
      <w:r w:rsidRPr="00572DAB">
        <w:rPr>
          <w:b/>
          <w:spacing w:val="-4"/>
        </w:rPr>
        <w:t xml:space="preserve"> </w:t>
      </w:r>
      <w:r w:rsidRPr="00572DAB">
        <w:t>The</w:t>
      </w:r>
      <w:r w:rsidRPr="00572DAB">
        <w:rPr>
          <w:spacing w:val="-6"/>
        </w:rPr>
        <w:t xml:space="preserve"> </w:t>
      </w:r>
      <w:r w:rsidRPr="00572DAB">
        <w:t>decision</w:t>
      </w:r>
      <w:r w:rsidRPr="00572DAB">
        <w:rPr>
          <w:spacing w:val="-6"/>
        </w:rPr>
        <w:t xml:space="preserve"> </w:t>
      </w:r>
      <w:r w:rsidRPr="00572DAB">
        <w:t>other</w:t>
      </w:r>
      <w:r w:rsidRPr="00572DAB">
        <w:rPr>
          <w:spacing w:val="-3"/>
        </w:rPr>
        <w:t xml:space="preserve"> </w:t>
      </w:r>
      <w:r w:rsidRPr="00572DAB">
        <w:t>than</w:t>
      </w:r>
      <w:r w:rsidRPr="00572DAB">
        <w:rPr>
          <w:spacing w:val="-2"/>
        </w:rPr>
        <w:t xml:space="preserve"> </w:t>
      </w:r>
      <w:r w:rsidRPr="00572DAB">
        <w:t>investment</w:t>
      </w:r>
      <w:r w:rsidRPr="00572DAB">
        <w:rPr>
          <w:spacing w:val="-2"/>
        </w:rPr>
        <w:t xml:space="preserve"> </w:t>
      </w:r>
      <w:r w:rsidRPr="00572DAB">
        <w:t>decision</w:t>
      </w:r>
      <w:r w:rsidRPr="00572DAB">
        <w:rPr>
          <w:spacing w:val="-2"/>
        </w:rPr>
        <w:t xml:space="preserve"> </w:t>
      </w:r>
      <w:r w:rsidRPr="00572DAB">
        <w:t>are:</w:t>
      </w:r>
    </w:p>
    <w:p w14:paraId="0F6EC82C" w14:textId="77777777" w:rsidR="007D529B" w:rsidRPr="00572DAB" w:rsidRDefault="007D529B" w:rsidP="007D529B">
      <w:pPr>
        <w:pStyle w:val="ListParagraph"/>
        <w:numPr>
          <w:ilvl w:val="1"/>
          <w:numId w:val="4"/>
        </w:numPr>
        <w:tabs>
          <w:tab w:val="left" w:pos="821"/>
        </w:tabs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>Financing</w:t>
      </w:r>
      <w:r w:rsidRPr="00572DAB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decision:</w:t>
      </w:r>
      <w:r w:rsidRPr="00572DAB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This</w:t>
      </w:r>
      <w:r w:rsidRPr="00572DA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refers</w:t>
      </w:r>
      <w:r w:rsidRPr="00572DA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decision</w:t>
      </w:r>
      <w:r w:rsidRPr="00572DA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regarding</w:t>
      </w:r>
      <w:r w:rsidRPr="00572DA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amount</w:t>
      </w:r>
      <w:r w:rsidRPr="00572DA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finance</w:t>
      </w:r>
      <w:r w:rsidRPr="00572DA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be</w:t>
      </w:r>
      <w:r w:rsidRPr="00572DA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raised,</w:t>
      </w:r>
      <w:r w:rsidRPr="00572DA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choosing</w:t>
      </w:r>
      <w:r w:rsidRPr="00572DA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from</w:t>
      </w:r>
      <w:r w:rsidRPr="00572DA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various</w:t>
      </w:r>
      <w:r w:rsidRPr="00572DA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long</w:t>
      </w:r>
      <w:r w:rsidRPr="00572DA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term</w:t>
      </w:r>
      <w:r w:rsidRPr="00572DA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</w:t>
      </w:r>
      <w:r w:rsidRPr="00572DA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short</w:t>
      </w:r>
      <w:r w:rsidRPr="00572DA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term</w:t>
      </w:r>
    </w:p>
    <w:p w14:paraId="2801F82F" w14:textId="77777777" w:rsidR="007D529B" w:rsidRPr="00572DAB" w:rsidRDefault="007D529B" w:rsidP="007D529B">
      <w:pPr>
        <w:pStyle w:val="BodyText"/>
        <w:spacing w:before="89"/>
        <w:ind w:left="820"/>
      </w:pPr>
      <w:r w:rsidRPr="00572DAB">
        <w:t>sources</w:t>
      </w:r>
      <w:r w:rsidRPr="00572DAB">
        <w:rPr>
          <w:spacing w:val="49"/>
        </w:rPr>
        <w:t xml:space="preserve"> </w:t>
      </w:r>
      <w:r w:rsidRPr="00572DAB">
        <w:t>of</w:t>
      </w:r>
      <w:r w:rsidRPr="00572DAB">
        <w:rPr>
          <w:spacing w:val="51"/>
        </w:rPr>
        <w:t xml:space="preserve"> </w:t>
      </w:r>
      <w:r w:rsidRPr="00572DAB">
        <w:t>finance,</w:t>
      </w:r>
      <w:r w:rsidRPr="00572DAB">
        <w:rPr>
          <w:spacing w:val="48"/>
        </w:rPr>
        <w:t xml:space="preserve"> </w:t>
      </w:r>
      <w:r w:rsidRPr="00572DAB">
        <w:t>as</w:t>
      </w:r>
      <w:r w:rsidRPr="00572DAB">
        <w:rPr>
          <w:spacing w:val="52"/>
        </w:rPr>
        <w:t xml:space="preserve"> </w:t>
      </w:r>
      <w:r w:rsidRPr="00572DAB">
        <w:t>well</w:t>
      </w:r>
      <w:r w:rsidRPr="00572DAB">
        <w:rPr>
          <w:spacing w:val="51"/>
        </w:rPr>
        <w:t xml:space="preserve"> </w:t>
      </w:r>
      <w:r w:rsidRPr="00572DAB">
        <w:t>as</w:t>
      </w:r>
      <w:r w:rsidRPr="00572DAB">
        <w:rPr>
          <w:spacing w:val="50"/>
        </w:rPr>
        <w:t xml:space="preserve"> </w:t>
      </w:r>
      <w:r w:rsidRPr="00572DAB">
        <w:t>the</w:t>
      </w:r>
      <w:r w:rsidRPr="00572DAB">
        <w:rPr>
          <w:spacing w:val="51"/>
        </w:rPr>
        <w:t xml:space="preserve"> </w:t>
      </w:r>
      <w:r w:rsidRPr="00572DAB">
        <w:t>decisions</w:t>
      </w:r>
      <w:r w:rsidRPr="00572DAB">
        <w:rPr>
          <w:spacing w:val="52"/>
        </w:rPr>
        <w:t xml:space="preserve"> </w:t>
      </w:r>
      <w:r w:rsidRPr="00572DAB">
        <w:t>regarding</w:t>
      </w:r>
      <w:r w:rsidRPr="00572DAB">
        <w:rPr>
          <w:spacing w:val="51"/>
        </w:rPr>
        <w:t xml:space="preserve"> </w:t>
      </w:r>
      <w:r w:rsidRPr="00572DAB">
        <w:t>choosing</w:t>
      </w:r>
      <w:r w:rsidRPr="00572DAB">
        <w:rPr>
          <w:spacing w:val="50"/>
        </w:rPr>
        <w:t xml:space="preserve"> </w:t>
      </w:r>
      <w:r w:rsidRPr="00572DAB">
        <w:t>the</w:t>
      </w:r>
      <w:r w:rsidRPr="00572DAB">
        <w:rPr>
          <w:spacing w:val="51"/>
        </w:rPr>
        <w:t xml:space="preserve"> </w:t>
      </w:r>
      <w:r w:rsidRPr="00572DAB">
        <w:t>most</w:t>
      </w:r>
      <w:r w:rsidRPr="00572DAB">
        <w:rPr>
          <w:spacing w:val="-67"/>
        </w:rPr>
        <w:t xml:space="preserve"> </w:t>
      </w:r>
      <w:r w:rsidRPr="00572DAB">
        <w:t>optimum</w:t>
      </w:r>
      <w:r w:rsidRPr="00572DAB">
        <w:rPr>
          <w:spacing w:val="-4"/>
        </w:rPr>
        <w:t xml:space="preserve"> </w:t>
      </w:r>
      <w:r w:rsidRPr="00572DAB">
        <w:t>source of finance.</w:t>
      </w:r>
    </w:p>
    <w:p w14:paraId="6E9ADF64" w14:textId="77777777" w:rsidR="007D529B" w:rsidRPr="00572DAB" w:rsidRDefault="007D529B" w:rsidP="007D529B">
      <w:pPr>
        <w:pStyle w:val="ListParagraph"/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200" w:after="0" w:line="240" w:lineRule="auto"/>
        <w:ind w:right="1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Dividend decision: </w:t>
      </w:r>
      <w:r w:rsidRPr="00572DAB">
        <w:rPr>
          <w:rFonts w:ascii="Times New Roman" w:hAnsi="Times New Roman" w:cs="Times New Roman"/>
          <w:sz w:val="28"/>
          <w:szCs w:val="28"/>
        </w:rPr>
        <w:t>A dividend is a portion of a company's profit that is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delivered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stockholders.</w:t>
      </w:r>
      <w:r w:rsidRPr="00572D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stockholders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receive</w:t>
      </w:r>
      <w:r w:rsidRPr="00572D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current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income</w:t>
      </w:r>
      <w:r w:rsidRPr="00572D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as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result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 this. The financial choice concerns the distribution of profits to investors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who provided cash to the company. The amount of earnings to be distributed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among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shareholders is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subject of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 dividend decision.</w:t>
      </w:r>
    </w:p>
    <w:p w14:paraId="4678E1A2" w14:textId="77777777" w:rsidR="007D529B" w:rsidRPr="00572DAB" w:rsidRDefault="007D529B" w:rsidP="007D529B">
      <w:pPr>
        <w:pStyle w:val="BodyText"/>
        <w:spacing w:before="200"/>
        <w:ind w:left="820"/>
      </w:pPr>
      <w:r w:rsidRPr="00572DAB">
        <w:t>It</w:t>
      </w:r>
      <w:r w:rsidRPr="00572DAB">
        <w:rPr>
          <w:spacing w:val="-1"/>
        </w:rPr>
        <w:t xml:space="preserve"> </w:t>
      </w:r>
      <w:r w:rsidRPr="00572DAB">
        <w:t>must be</w:t>
      </w:r>
      <w:r w:rsidRPr="00572DAB">
        <w:rPr>
          <w:spacing w:val="-4"/>
        </w:rPr>
        <w:t xml:space="preserve"> </w:t>
      </w:r>
      <w:r w:rsidRPr="00572DAB">
        <w:t>decided</w:t>
      </w:r>
      <w:r w:rsidRPr="00572DAB">
        <w:rPr>
          <w:spacing w:val="-3"/>
        </w:rPr>
        <w:t xml:space="preserve"> </w:t>
      </w:r>
      <w:r w:rsidRPr="00572DAB">
        <w:t>that,</w:t>
      </w:r>
    </w:p>
    <w:p w14:paraId="2674E9AE" w14:textId="77777777" w:rsidR="007D529B" w:rsidRPr="00572DAB" w:rsidRDefault="007D529B" w:rsidP="007D529B">
      <w:pPr>
        <w:pStyle w:val="ListParagraph"/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20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sz w:val="28"/>
          <w:szCs w:val="28"/>
        </w:rPr>
        <w:t>If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all profits are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be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dispersed,</w:t>
      </w:r>
    </w:p>
    <w:p w14:paraId="6E358C47" w14:textId="77777777" w:rsidR="007D529B" w:rsidRPr="00572DAB" w:rsidRDefault="007D529B" w:rsidP="007D529B">
      <w:pPr>
        <w:pStyle w:val="ListParagraph"/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200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sz w:val="28"/>
          <w:szCs w:val="28"/>
        </w:rPr>
        <w:t>Whether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all earnings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will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be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retained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business,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or</w:t>
      </w:r>
    </w:p>
    <w:p w14:paraId="1753785B" w14:textId="77777777" w:rsidR="007D529B" w:rsidRPr="00572DAB" w:rsidRDefault="007D529B" w:rsidP="007D529B">
      <w:pPr>
        <w:pStyle w:val="ListParagraph"/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201" w:after="0" w:line="240" w:lineRule="auto"/>
        <w:ind w:right="1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sz w:val="28"/>
          <w:szCs w:val="28"/>
        </w:rPr>
        <w:t>Whether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portion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profits</w:t>
      </w:r>
      <w:r w:rsidRPr="00572D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will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be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retained</w:t>
      </w:r>
      <w:r w:rsidRPr="00572D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business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remainder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distributed among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shareholders.</w:t>
      </w:r>
    </w:p>
    <w:p w14:paraId="783CF892" w14:textId="77777777" w:rsidR="007D529B" w:rsidRPr="00572DAB" w:rsidRDefault="007D529B" w:rsidP="007D529B">
      <w:pPr>
        <w:pStyle w:val="BodyText"/>
        <w:ind w:left="0"/>
      </w:pPr>
    </w:p>
    <w:p w14:paraId="5618FE1C" w14:textId="77777777" w:rsidR="007D529B" w:rsidRPr="00572DAB" w:rsidRDefault="007D529B" w:rsidP="007D529B">
      <w:pPr>
        <w:pStyle w:val="Heading1"/>
        <w:numPr>
          <w:ilvl w:val="0"/>
          <w:numId w:val="4"/>
        </w:numPr>
        <w:tabs>
          <w:tab w:val="left" w:pos="400"/>
        </w:tabs>
        <w:spacing w:before="175"/>
        <w:ind w:right="182"/>
      </w:pPr>
      <w:r w:rsidRPr="00572DAB">
        <w:t>A textile company is diversifying and starting a steel manufacturing plant.</w:t>
      </w:r>
      <w:r w:rsidRPr="00572DAB">
        <w:rPr>
          <w:spacing w:val="1"/>
        </w:rPr>
        <w:t xml:space="preserve"> </w:t>
      </w:r>
      <w:r w:rsidRPr="00572DAB">
        <w:t>State with reason the effect of diversification on the fixed capital requirements</w:t>
      </w:r>
      <w:r w:rsidRPr="00572DAB">
        <w:rPr>
          <w:spacing w:val="-67"/>
        </w:rPr>
        <w:t xml:space="preserve"> </w:t>
      </w:r>
      <w:r w:rsidRPr="00572DAB">
        <w:t>of</w:t>
      </w:r>
      <w:r w:rsidRPr="00572DAB">
        <w:rPr>
          <w:spacing w:val="-1"/>
        </w:rPr>
        <w:t xml:space="preserve"> </w:t>
      </w:r>
      <w:r w:rsidRPr="00572DAB">
        <w:t>the company.</w:t>
      </w:r>
    </w:p>
    <w:p w14:paraId="17D968CB" w14:textId="77777777" w:rsidR="007D529B" w:rsidRPr="00572DAB" w:rsidRDefault="007D529B" w:rsidP="007D529B">
      <w:pPr>
        <w:pStyle w:val="BodyText"/>
        <w:spacing w:before="201"/>
      </w:pPr>
      <w:r w:rsidRPr="00572DAB">
        <w:rPr>
          <w:b/>
        </w:rPr>
        <w:t xml:space="preserve">     Ans:</w:t>
      </w:r>
      <w:r w:rsidRPr="00572DAB">
        <w:rPr>
          <w:b/>
          <w:spacing w:val="10"/>
        </w:rPr>
        <w:t xml:space="preserve"> </w:t>
      </w:r>
      <w:r w:rsidRPr="00572DAB">
        <w:t>Due</w:t>
      </w:r>
      <w:r w:rsidRPr="00572DAB">
        <w:rPr>
          <w:spacing w:val="11"/>
        </w:rPr>
        <w:t xml:space="preserve"> </w:t>
      </w:r>
      <w:r w:rsidRPr="00572DAB">
        <w:t>to</w:t>
      </w:r>
      <w:r w:rsidRPr="00572DAB">
        <w:rPr>
          <w:spacing w:val="11"/>
        </w:rPr>
        <w:t xml:space="preserve"> </w:t>
      </w:r>
      <w:r w:rsidRPr="00572DAB">
        <w:t>diversification,</w:t>
      </w:r>
      <w:r w:rsidRPr="00572DAB">
        <w:rPr>
          <w:spacing w:val="10"/>
        </w:rPr>
        <w:t xml:space="preserve"> </w:t>
      </w:r>
      <w:r w:rsidRPr="00572DAB">
        <w:t>the</w:t>
      </w:r>
      <w:r w:rsidRPr="00572DAB">
        <w:rPr>
          <w:spacing w:val="10"/>
        </w:rPr>
        <w:t xml:space="preserve"> </w:t>
      </w:r>
      <w:r w:rsidRPr="00572DAB">
        <w:t>investment</w:t>
      </w:r>
      <w:r w:rsidRPr="00572DAB">
        <w:rPr>
          <w:spacing w:val="11"/>
        </w:rPr>
        <w:t xml:space="preserve"> </w:t>
      </w:r>
      <w:r w:rsidRPr="00572DAB">
        <w:t>will</w:t>
      </w:r>
      <w:r w:rsidRPr="00572DAB">
        <w:rPr>
          <w:spacing w:val="11"/>
        </w:rPr>
        <w:t xml:space="preserve"> </w:t>
      </w:r>
      <w:r w:rsidRPr="00572DAB">
        <w:t>increase</w:t>
      </w:r>
      <w:r w:rsidRPr="00572DAB">
        <w:rPr>
          <w:spacing w:val="11"/>
        </w:rPr>
        <w:t xml:space="preserve"> </w:t>
      </w:r>
      <w:r w:rsidRPr="00572DAB">
        <w:t>thus</w:t>
      </w:r>
      <w:r w:rsidRPr="00572DAB">
        <w:rPr>
          <w:spacing w:val="10"/>
        </w:rPr>
        <w:t xml:space="preserve"> </w:t>
      </w:r>
      <w:r w:rsidRPr="00572DAB">
        <w:t>leading</w:t>
      </w:r>
      <w:r w:rsidRPr="00572DAB">
        <w:rPr>
          <w:spacing w:val="11"/>
        </w:rPr>
        <w:t xml:space="preserve"> </w:t>
      </w:r>
      <w:r w:rsidRPr="00572DAB">
        <w:t>to</w:t>
      </w:r>
      <w:r w:rsidRPr="00572DAB">
        <w:rPr>
          <w:spacing w:val="11"/>
        </w:rPr>
        <w:t xml:space="preserve"> </w:t>
      </w:r>
      <w:r w:rsidRPr="00572DAB">
        <w:t>increased</w:t>
      </w:r>
      <w:r w:rsidRPr="00572DAB">
        <w:rPr>
          <w:spacing w:val="-67"/>
        </w:rPr>
        <w:t xml:space="preserve"> </w:t>
      </w:r>
      <w:r w:rsidRPr="00572DAB">
        <w:t>fixed capital</w:t>
      </w:r>
      <w:r w:rsidRPr="00572DAB">
        <w:rPr>
          <w:spacing w:val="1"/>
        </w:rPr>
        <w:t xml:space="preserve"> </w:t>
      </w:r>
      <w:r w:rsidRPr="00572DAB">
        <w:t>requirements.</w:t>
      </w:r>
    </w:p>
    <w:p w14:paraId="0A95E773" w14:textId="77777777" w:rsidR="007D529B" w:rsidRPr="00572DAB" w:rsidRDefault="007D529B" w:rsidP="007D529B">
      <w:pPr>
        <w:pStyle w:val="BodyText"/>
        <w:ind w:left="0"/>
      </w:pPr>
    </w:p>
    <w:p w14:paraId="33DCE6FE" w14:textId="77777777" w:rsidR="007D529B" w:rsidRPr="00572DAB" w:rsidRDefault="007D529B" w:rsidP="007D529B">
      <w:pPr>
        <w:pStyle w:val="Heading1"/>
        <w:numPr>
          <w:ilvl w:val="0"/>
          <w:numId w:val="4"/>
        </w:numPr>
        <w:tabs>
          <w:tab w:val="left" w:pos="403"/>
        </w:tabs>
        <w:ind w:right="178"/>
      </w:pPr>
      <w:proofErr w:type="spellStart"/>
      <w:r w:rsidRPr="00572DAB">
        <w:t>Rizul</w:t>
      </w:r>
      <w:proofErr w:type="spellEnd"/>
      <w:r w:rsidRPr="00572DAB">
        <w:t xml:space="preserve"> Bhattacharya after leaving his job wanted to start a Private Limited</w:t>
      </w:r>
      <w:r w:rsidRPr="00572DAB">
        <w:rPr>
          <w:spacing w:val="1"/>
        </w:rPr>
        <w:t xml:space="preserve"> </w:t>
      </w:r>
      <w:r w:rsidRPr="00572DAB">
        <w:t>Company</w:t>
      </w:r>
      <w:r w:rsidRPr="00572DAB">
        <w:rPr>
          <w:spacing w:val="1"/>
        </w:rPr>
        <w:t xml:space="preserve"> </w:t>
      </w:r>
      <w:r w:rsidRPr="00572DAB">
        <w:t>with</w:t>
      </w:r>
      <w:r w:rsidRPr="00572DAB">
        <w:rPr>
          <w:spacing w:val="1"/>
        </w:rPr>
        <w:t xml:space="preserve"> </w:t>
      </w:r>
      <w:r w:rsidRPr="00572DAB">
        <w:t>his</w:t>
      </w:r>
      <w:r w:rsidRPr="00572DAB">
        <w:rPr>
          <w:spacing w:val="1"/>
        </w:rPr>
        <w:t xml:space="preserve"> </w:t>
      </w:r>
      <w:r w:rsidRPr="00572DAB">
        <w:t>son.</w:t>
      </w:r>
      <w:r w:rsidRPr="00572DAB">
        <w:rPr>
          <w:spacing w:val="1"/>
        </w:rPr>
        <w:t xml:space="preserve"> </w:t>
      </w:r>
      <w:r w:rsidRPr="00572DAB">
        <w:t>His</w:t>
      </w:r>
      <w:r w:rsidRPr="00572DAB">
        <w:rPr>
          <w:spacing w:val="1"/>
        </w:rPr>
        <w:t xml:space="preserve"> </w:t>
      </w:r>
      <w:r w:rsidRPr="00572DAB">
        <w:t>son</w:t>
      </w:r>
      <w:r w:rsidRPr="00572DAB">
        <w:rPr>
          <w:spacing w:val="1"/>
        </w:rPr>
        <w:t xml:space="preserve"> </w:t>
      </w:r>
      <w:r w:rsidRPr="00572DAB">
        <w:t>was</w:t>
      </w:r>
      <w:r w:rsidRPr="00572DAB">
        <w:rPr>
          <w:spacing w:val="1"/>
        </w:rPr>
        <w:t xml:space="preserve"> </w:t>
      </w:r>
      <w:r w:rsidRPr="00572DAB">
        <w:t>keen</w:t>
      </w:r>
      <w:r w:rsidRPr="00572DAB">
        <w:rPr>
          <w:spacing w:val="1"/>
        </w:rPr>
        <w:t xml:space="preserve"> </w:t>
      </w:r>
      <w:r w:rsidRPr="00572DAB">
        <w:t>that</w:t>
      </w:r>
      <w:r w:rsidRPr="00572DAB">
        <w:rPr>
          <w:spacing w:val="1"/>
        </w:rPr>
        <w:t xml:space="preserve"> </w:t>
      </w:r>
      <w:r w:rsidRPr="00572DAB">
        <w:t>the</w:t>
      </w:r>
      <w:r w:rsidRPr="00572DAB">
        <w:rPr>
          <w:spacing w:val="1"/>
        </w:rPr>
        <w:t xml:space="preserve"> </w:t>
      </w:r>
      <w:r w:rsidRPr="00572DAB">
        <w:t>company</w:t>
      </w:r>
      <w:r w:rsidRPr="00572DAB">
        <w:rPr>
          <w:spacing w:val="1"/>
        </w:rPr>
        <w:t xml:space="preserve"> </w:t>
      </w:r>
      <w:r w:rsidRPr="00572DAB">
        <w:t>may</w:t>
      </w:r>
      <w:r w:rsidRPr="00572DAB">
        <w:rPr>
          <w:spacing w:val="1"/>
        </w:rPr>
        <w:t xml:space="preserve"> </w:t>
      </w:r>
      <w:r w:rsidRPr="00572DAB">
        <w:t>start</w:t>
      </w:r>
      <w:r w:rsidRPr="00572DAB">
        <w:rPr>
          <w:spacing w:val="1"/>
        </w:rPr>
        <w:t xml:space="preserve"> </w:t>
      </w:r>
      <w:r w:rsidRPr="00572DAB">
        <w:t xml:space="preserve">manufacturing Mobile-phones with some unique features. </w:t>
      </w:r>
      <w:proofErr w:type="spellStart"/>
      <w:r w:rsidRPr="00572DAB">
        <w:t>Rizul</w:t>
      </w:r>
      <w:proofErr w:type="spellEnd"/>
      <w:r w:rsidRPr="00572DAB">
        <w:t xml:space="preserve"> Bhattacharya</w:t>
      </w:r>
      <w:r w:rsidRPr="00572DAB">
        <w:rPr>
          <w:spacing w:val="-67"/>
        </w:rPr>
        <w:t xml:space="preserve"> </w:t>
      </w:r>
      <w:r w:rsidRPr="00572DAB">
        <w:t>felt that the mobile phones are prone to quick obsolescence and a heavy fixed</w:t>
      </w:r>
      <w:r w:rsidRPr="00572DAB">
        <w:rPr>
          <w:spacing w:val="1"/>
        </w:rPr>
        <w:t xml:space="preserve"> </w:t>
      </w:r>
      <w:r w:rsidRPr="00572DAB">
        <w:t>capital investment would be required regularly in this business. Therefore, he</w:t>
      </w:r>
      <w:r w:rsidRPr="00572DAB">
        <w:rPr>
          <w:spacing w:val="1"/>
        </w:rPr>
        <w:t xml:space="preserve"> </w:t>
      </w:r>
      <w:r w:rsidRPr="00572DAB">
        <w:t>convinced</w:t>
      </w:r>
      <w:r w:rsidRPr="00572DAB">
        <w:rPr>
          <w:spacing w:val="-1"/>
        </w:rPr>
        <w:t xml:space="preserve"> </w:t>
      </w:r>
      <w:r w:rsidRPr="00572DAB">
        <w:t>his</w:t>
      </w:r>
      <w:r w:rsidRPr="00572DAB">
        <w:rPr>
          <w:spacing w:val="1"/>
        </w:rPr>
        <w:t xml:space="preserve"> </w:t>
      </w:r>
      <w:r w:rsidRPr="00572DAB">
        <w:t>son to</w:t>
      </w:r>
      <w:r w:rsidRPr="00572DAB">
        <w:rPr>
          <w:spacing w:val="-2"/>
        </w:rPr>
        <w:t xml:space="preserve"> </w:t>
      </w:r>
      <w:r w:rsidRPr="00572DAB">
        <w:t>start a furniture business.</w:t>
      </w:r>
    </w:p>
    <w:p w14:paraId="3C966B4D" w14:textId="77777777" w:rsidR="007D529B" w:rsidRPr="00572DAB" w:rsidRDefault="007D529B" w:rsidP="007D529B">
      <w:pPr>
        <w:spacing w:before="200"/>
        <w:ind w:left="100"/>
        <w:rPr>
          <w:rFonts w:ascii="Times New Roman" w:hAnsi="Times New Roman" w:cs="Times New Roman"/>
          <w:b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>Identify</w:t>
      </w:r>
      <w:r w:rsidRPr="00572DAB"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the</w:t>
      </w:r>
      <w:r w:rsidRPr="00572DAB"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factor</w:t>
      </w:r>
      <w:r w:rsidRPr="00572DAB">
        <w:rPr>
          <w:rFonts w:ascii="Times New Roman" w:hAnsi="Times New Roman" w:cs="Times New Roman"/>
          <w:b/>
          <w:spacing w:val="5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affecting</w:t>
      </w:r>
      <w:r w:rsidRPr="00572DAB"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fixed</w:t>
      </w:r>
      <w:r w:rsidRPr="00572DAB"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capital</w:t>
      </w:r>
      <w:r w:rsidRPr="00572DAB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requirements,</w:t>
      </w:r>
      <w:r w:rsidRPr="00572DAB"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which</w:t>
      </w:r>
      <w:r w:rsidRPr="00572DAB"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made</w:t>
      </w:r>
      <w:r w:rsidRPr="00572DAB"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proofErr w:type="spellStart"/>
      <w:r w:rsidRPr="00572DAB">
        <w:rPr>
          <w:rFonts w:ascii="Times New Roman" w:hAnsi="Times New Roman" w:cs="Times New Roman"/>
          <w:b/>
          <w:sz w:val="28"/>
          <w:szCs w:val="28"/>
        </w:rPr>
        <w:t>Rizul</w:t>
      </w:r>
      <w:proofErr w:type="spellEnd"/>
      <w:r w:rsidRPr="00572DAB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Bhattacharya choose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furniture business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over</w:t>
      </w:r>
      <w:r w:rsidRPr="00572DA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mobile phones.</w:t>
      </w:r>
    </w:p>
    <w:p w14:paraId="719F3852" w14:textId="77777777" w:rsidR="007D529B" w:rsidRPr="00572DAB" w:rsidRDefault="007D529B" w:rsidP="007D529B">
      <w:pPr>
        <w:pStyle w:val="BodyText"/>
        <w:spacing w:before="201"/>
      </w:pPr>
      <w:r w:rsidRPr="00572DAB">
        <w:rPr>
          <w:b/>
        </w:rPr>
        <w:t>Ans:</w:t>
      </w:r>
      <w:r w:rsidRPr="00572DAB">
        <w:rPr>
          <w:b/>
          <w:spacing w:val="-6"/>
        </w:rPr>
        <w:t xml:space="preserve"> </w:t>
      </w:r>
      <w:r w:rsidRPr="00572DAB">
        <w:t>"Technology</w:t>
      </w:r>
      <w:r w:rsidRPr="00572DAB">
        <w:rPr>
          <w:spacing w:val="-9"/>
        </w:rPr>
        <w:t xml:space="preserve"> </w:t>
      </w:r>
      <w:r w:rsidRPr="00572DAB">
        <w:t>Upgrade”</w:t>
      </w:r>
      <w:r w:rsidRPr="00572DAB">
        <w:rPr>
          <w:spacing w:val="-5"/>
        </w:rPr>
        <w:t xml:space="preserve"> </w:t>
      </w:r>
      <w:r w:rsidRPr="00572DAB">
        <w:t>because</w:t>
      </w:r>
      <w:r w:rsidRPr="00572DAB">
        <w:rPr>
          <w:spacing w:val="-5"/>
        </w:rPr>
        <w:t xml:space="preserve"> </w:t>
      </w:r>
      <w:r w:rsidRPr="00572DAB">
        <w:t>mobile</w:t>
      </w:r>
      <w:r w:rsidRPr="00572DAB">
        <w:rPr>
          <w:spacing w:val="-5"/>
        </w:rPr>
        <w:t xml:space="preserve"> </w:t>
      </w:r>
      <w:r w:rsidRPr="00572DAB">
        <w:t>phones</w:t>
      </w:r>
      <w:r w:rsidRPr="00572DAB">
        <w:rPr>
          <w:spacing w:val="-4"/>
        </w:rPr>
        <w:t xml:space="preserve"> </w:t>
      </w:r>
      <w:r w:rsidRPr="00572DAB">
        <w:t>are</w:t>
      </w:r>
      <w:r w:rsidRPr="00572DAB">
        <w:rPr>
          <w:spacing w:val="-5"/>
        </w:rPr>
        <w:t xml:space="preserve"> </w:t>
      </w:r>
      <w:r w:rsidRPr="00572DAB">
        <w:t>more</w:t>
      </w:r>
      <w:r w:rsidRPr="00572DAB">
        <w:rPr>
          <w:spacing w:val="-5"/>
        </w:rPr>
        <w:t xml:space="preserve"> </w:t>
      </w:r>
      <w:r w:rsidRPr="00572DAB">
        <w:t>prone</w:t>
      </w:r>
      <w:r w:rsidRPr="00572DAB">
        <w:rPr>
          <w:spacing w:val="-5"/>
        </w:rPr>
        <w:t xml:space="preserve"> </w:t>
      </w:r>
      <w:r w:rsidRPr="00572DAB">
        <w:t>to</w:t>
      </w:r>
      <w:r w:rsidRPr="00572DAB">
        <w:rPr>
          <w:spacing w:val="-5"/>
        </w:rPr>
        <w:t xml:space="preserve"> </w:t>
      </w:r>
      <w:r w:rsidRPr="00572DAB">
        <w:t>get</w:t>
      </w:r>
      <w:r w:rsidRPr="00572DAB">
        <w:rPr>
          <w:spacing w:val="-5"/>
        </w:rPr>
        <w:t xml:space="preserve"> </w:t>
      </w:r>
      <w:r w:rsidRPr="00572DAB">
        <w:t>obsolete</w:t>
      </w:r>
      <w:r w:rsidRPr="00572DAB">
        <w:rPr>
          <w:spacing w:val="-67"/>
        </w:rPr>
        <w:t xml:space="preserve"> </w:t>
      </w:r>
      <w:r w:rsidRPr="00572DAB">
        <w:t>due</w:t>
      </w:r>
      <w:r w:rsidRPr="00572DAB">
        <w:rPr>
          <w:spacing w:val="-1"/>
        </w:rPr>
        <w:t xml:space="preserve"> </w:t>
      </w:r>
      <w:r w:rsidRPr="00572DAB">
        <w:t>to</w:t>
      </w:r>
      <w:r w:rsidRPr="00572DAB">
        <w:rPr>
          <w:spacing w:val="1"/>
        </w:rPr>
        <w:t xml:space="preserve"> </w:t>
      </w:r>
      <w:r w:rsidRPr="00572DAB">
        <w:t>technology</w:t>
      </w:r>
      <w:r w:rsidRPr="00572DAB">
        <w:rPr>
          <w:spacing w:val="-4"/>
        </w:rPr>
        <w:t xml:space="preserve"> </w:t>
      </w:r>
      <w:r w:rsidRPr="00572DAB">
        <w:t>upgradation.</w:t>
      </w:r>
    </w:p>
    <w:p w14:paraId="04408958" w14:textId="77777777" w:rsidR="007D529B" w:rsidRPr="00572DAB" w:rsidRDefault="007D529B" w:rsidP="007D529B">
      <w:pPr>
        <w:pStyle w:val="BodyText"/>
        <w:ind w:left="0"/>
      </w:pPr>
      <w:r w:rsidRPr="00572DAB">
        <w:rPr>
          <w:noProof/>
        </w:rPr>
        <w:drawing>
          <wp:anchor distT="0" distB="0" distL="0" distR="0" simplePos="0" relativeHeight="251658240" behindDoc="1" locked="0" layoutInCell="1" allowOverlap="1" wp14:anchorId="7A55AAF3" wp14:editId="438C1434">
            <wp:simplePos x="0" y="0"/>
            <wp:positionH relativeFrom="page">
              <wp:posOffset>685800</wp:posOffset>
            </wp:positionH>
            <wp:positionV relativeFrom="page">
              <wp:posOffset>10889615</wp:posOffset>
            </wp:positionV>
            <wp:extent cx="5731510" cy="1553210"/>
            <wp:effectExtent l="0" t="0" r="254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5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1A9A5" w14:textId="77777777" w:rsidR="007D529B" w:rsidRPr="00572DAB" w:rsidRDefault="007D529B" w:rsidP="007D529B">
      <w:pPr>
        <w:pStyle w:val="Heading1"/>
        <w:numPr>
          <w:ilvl w:val="0"/>
          <w:numId w:val="4"/>
        </w:numPr>
        <w:tabs>
          <w:tab w:val="left" w:pos="374"/>
        </w:tabs>
        <w:spacing w:before="178"/>
        <w:ind w:right="181"/>
      </w:pPr>
      <w:r w:rsidRPr="00572DAB">
        <w:t>The</w:t>
      </w:r>
      <w:r w:rsidRPr="00572DAB">
        <w:rPr>
          <w:spacing w:val="-9"/>
        </w:rPr>
        <w:t xml:space="preserve"> </w:t>
      </w:r>
      <w:r w:rsidRPr="00572DAB">
        <w:t>size</w:t>
      </w:r>
      <w:r w:rsidRPr="00572DAB">
        <w:rPr>
          <w:spacing w:val="-9"/>
        </w:rPr>
        <w:t xml:space="preserve"> </w:t>
      </w:r>
      <w:r w:rsidRPr="00572DAB">
        <w:t>of</w:t>
      </w:r>
      <w:r w:rsidRPr="00572DAB">
        <w:rPr>
          <w:spacing w:val="-11"/>
        </w:rPr>
        <w:t xml:space="preserve"> </w:t>
      </w:r>
      <w:r w:rsidRPr="00572DAB">
        <w:t>assets,</w:t>
      </w:r>
      <w:r w:rsidRPr="00572DAB">
        <w:rPr>
          <w:spacing w:val="-10"/>
        </w:rPr>
        <w:t xml:space="preserve"> </w:t>
      </w:r>
      <w:r w:rsidRPr="00572DAB">
        <w:t>the</w:t>
      </w:r>
      <w:r w:rsidRPr="00572DAB">
        <w:rPr>
          <w:spacing w:val="-9"/>
        </w:rPr>
        <w:t xml:space="preserve"> </w:t>
      </w:r>
      <w:r w:rsidRPr="00572DAB">
        <w:t>profitability</w:t>
      </w:r>
      <w:r w:rsidRPr="00572DAB">
        <w:rPr>
          <w:spacing w:val="-10"/>
        </w:rPr>
        <w:t xml:space="preserve"> </w:t>
      </w:r>
      <w:r w:rsidRPr="00572DAB">
        <w:t>and</w:t>
      </w:r>
      <w:r w:rsidRPr="00572DAB">
        <w:rPr>
          <w:spacing w:val="-12"/>
        </w:rPr>
        <w:t xml:space="preserve"> </w:t>
      </w:r>
      <w:r w:rsidRPr="00572DAB">
        <w:t>competitiveness</w:t>
      </w:r>
      <w:r w:rsidRPr="00572DAB">
        <w:rPr>
          <w:spacing w:val="-8"/>
        </w:rPr>
        <w:t xml:space="preserve"> </w:t>
      </w:r>
      <w:r w:rsidRPr="00572DAB">
        <w:t>are</w:t>
      </w:r>
      <w:r w:rsidRPr="00572DAB">
        <w:rPr>
          <w:spacing w:val="-10"/>
        </w:rPr>
        <w:t xml:space="preserve"> </w:t>
      </w:r>
      <w:r w:rsidRPr="00572DAB">
        <w:t>affected</w:t>
      </w:r>
      <w:r w:rsidRPr="00572DAB">
        <w:rPr>
          <w:spacing w:val="-9"/>
        </w:rPr>
        <w:t xml:space="preserve"> </w:t>
      </w:r>
      <w:r w:rsidRPr="00572DAB">
        <w:t>by</w:t>
      </w:r>
      <w:r w:rsidRPr="00572DAB">
        <w:rPr>
          <w:spacing w:val="-8"/>
        </w:rPr>
        <w:t xml:space="preserve"> </w:t>
      </w:r>
      <w:r w:rsidRPr="00572DAB">
        <w:t>one</w:t>
      </w:r>
      <w:r w:rsidRPr="00572DAB">
        <w:rPr>
          <w:spacing w:val="-9"/>
        </w:rPr>
        <w:t xml:space="preserve"> </w:t>
      </w:r>
      <w:r w:rsidRPr="00572DAB">
        <w:t>of</w:t>
      </w:r>
      <w:r w:rsidRPr="00572DAB">
        <w:rPr>
          <w:spacing w:val="-68"/>
        </w:rPr>
        <w:t xml:space="preserve"> </w:t>
      </w:r>
      <w:r w:rsidRPr="00572DAB">
        <w:t>the</w:t>
      </w:r>
      <w:r w:rsidRPr="00572DAB">
        <w:rPr>
          <w:spacing w:val="-1"/>
        </w:rPr>
        <w:t xml:space="preserve"> </w:t>
      </w:r>
      <w:r w:rsidRPr="00572DAB">
        <w:t>financial</w:t>
      </w:r>
      <w:r w:rsidRPr="00572DAB">
        <w:rPr>
          <w:spacing w:val="1"/>
        </w:rPr>
        <w:t xml:space="preserve"> </w:t>
      </w:r>
      <w:r w:rsidRPr="00572DAB">
        <w:t>decisions.</w:t>
      </w:r>
      <w:r w:rsidRPr="00572DAB">
        <w:rPr>
          <w:spacing w:val="-1"/>
        </w:rPr>
        <w:t xml:space="preserve"> </w:t>
      </w:r>
      <w:r w:rsidRPr="00572DAB">
        <w:t>Name</w:t>
      </w:r>
      <w:r w:rsidRPr="00572DAB">
        <w:rPr>
          <w:spacing w:val="-1"/>
        </w:rPr>
        <w:t xml:space="preserve"> </w:t>
      </w:r>
      <w:r w:rsidRPr="00572DAB">
        <w:t>and state the</w:t>
      </w:r>
      <w:r w:rsidRPr="00572DAB">
        <w:rPr>
          <w:spacing w:val="-1"/>
        </w:rPr>
        <w:t xml:space="preserve"> </w:t>
      </w:r>
      <w:r w:rsidRPr="00572DAB">
        <w:t>decision.</w:t>
      </w:r>
    </w:p>
    <w:p w14:paraId="7E35ED03" w14:textId="77777777" w:rsidR="007D529B" w:rsidRPr="00572DAB" w:rsidRDefault="007D529B" w:rsidP="007D529B">
      <w:pPr>
        <w:pStyle w:val="BodyText"/>
        <w:spacing w:before="89"/>
        <w:ind w:right="187"/>
        <w:jc w:val="both"/>
      </w:pPr>
      <w:r w:rsidRPr="00572DAB">
        <w:rPr>
          <w:b/>
        </w:rPr>
        <w:t>Ans:</w:t>
      </w:r>
      <w:r w:rsidRPr="00572DAB">
        <w:rPr>
          <w:b/>
          <w:spacing w:val="1"/>
        </w:rPr>
        <w:t xml:space="preserve"> </w:t>
      </w:r>
      <w:r w:rsidRPr="00572DAB">
        <w:t>Capital</w:t>
      </w:r>
      <w:r w:rsidRPr="00572DAB">
        <w:rPr>
          <w:spacing w:val="1"/>
        </w:rPr>
        <w:t xml:space="preserve"> </w:t>
      </w:r>
      <w:r w:rsidRPr="00572DAB">
        <w:t>budgeting/investment</w:t>
      </w:r>
      <w:r w:rsidRPr="00572DAB">
        <w:rPr>
          <w:spacing w:val="1"/>
        </w:rPr>
        <w:t xml:space="preserve"> </w:t>
      </w:r>
      <w:r w:rsidRPr="00572DAB">
        <w:t>decisions</w:t>
      </w:r>
      <w:r w:rsidRPr="00572DAB">
        <w:rPr>
          <w:spacing w:val="1"/>
        </w:rPr>
        <w:t xml:space="preserve"> </w:t>
      </w:r>
      <w:r w:rsidRPr="00572DAB">
        <w:t>have</w:t>
      </w:r>
      <w:r w:rsidRPr="00572DAB">
        <w:rPr>
          <w:spacing w:val="1"/>
        </w:rPr>
        <w:t xml:space="preserve"> </w:t>
      </w:r>
      <w:r w:rsidRPr="00572DAB">
        <w:t>an</w:t>
      </w:r>
      <w:r w:rsidRPr="00572DAB">
        <w:rPr>
          <w:spacing w:val="1"/>
        </w:rPr>
        <w:t xml:space="preserve"> </w:t>
      </w:r>
      <w:r w:rsidRPr="00572DAB">
        <w:t>impact</w:t>
      </w:r>
      <w:r w:rsidRPr="00572DAB">
        <w:rPr>
          <w:spacing w:val="1"/>
        </w:rPr>
        <w:t xml:space="preserve"> </w:t>
      </w:r>
      <w:r w:rsidRPr="00572DAB">
        <w:t>on</w:t>
      </w:r>
      <w:r w:rsidRPr="00572DAB">
        <w:rPr>
          <w:spacing w:val="1"/>
        </w:rPr>
        <w:t xml:space="preserve"> </w:t>
      </w:r>
      <w:r w:rsidRPr="00572DAB">
        <w:t>asset</w:t>
      </w:r>
      <w:r w:rsidRPr="00572DAB">
        <w:rPr>
          <w:spacing w:val="1"/>
        </w:rPr>
        <w:t xml:space="preserve"> </w:t>
      </w:r>
      <w:r w:rsidRPr="00572DAB">
        <w:t>size,</w:t>
      </w:r>
      <w:r w:rsidRPr="00572DAB">
        <w:rPr>
          <w:spacing w:val="1"/>
        </w:rPr>
        <w:t xml:space="preserve"> </w:t>
      </w:r>
      <w:r w:rsidRPr="00572DAB">
        <w:t>profitability,</w:t>
      </w:r>
      <w:r w:rsidRPr="00572DAB">
        <w:rPr>
          <w:spacing w:val="-2"/>
        </w:rPr>
        <w:t xml:space="preserve"> </w:t>
      </w:r>
      <w:r w:rsidRPr="00572DAB">
        <w:t>and</w:t>
      </w:r>
      <w:r w:rsidRPr="00572DAB">
        <w:rPr>
          <w:spacing w:val="1"/>
        </w:rPr>
        <w:t xml:space="preserve"> </w:t>
      </w:r>
      <w:r w:rsidRPr="00572DAB">
        <w:t>competitiveness.</w:t>
      </w:r>
    </w:p>
    <w:p w14:paraId="75D296A1" w14:textId="77777777" w:rsidR="007D529B" w:rsidRPr="00572DAB" w:rsidRDefault="007D529B" w:rsidP="007D529B">
      <w:pPr>
        <w:pStyle w:val="BodyText"/>
        <w:ind w:left="0"/>
      </w:pPr>
    </w:p>
    <w:p w14:paraId="2AE99926" w14:textId="77777777" w:rsidR="007D529B" w:rsidRPr="00572DAB" w:rsidRDefault="007D529B" w:rsidP="007D529B">
      <w:pPr>
        <w:pStyle w:val="Heading1"/>
        <w:numPr>
          <w:ilvl w:val="0"/>
          <w:numId w:val="4"/>
        </w:numPr>
        <w:tabs>
          <w:tab w:val="left" w:pos="381"/>
        </w:tabs>
      </w:pPr>
      <w:r w:rsidRPr="00572DAB">
        <w:t>Why</w:t>
      </w:r>
      <w:r w:rsidRPr="00572DAB">
        <w:rPr>
          <w:spacing w:val="-1"/>
        </w:rPr>
        <w:t xml:space="preserve"> </w:t>
      </w:r>
      <w:r w:rsidRPr="00572DAB">
        <w:t>does</w:t>
      </w:r>
      <w:r w:rsidRPr="00572DAB">
        <w:rPr>
          <w:spacing w:val="-1"/>
        </w:rPr>
        <w:t xml:space="preserve"> </w:t>
      </w:r>
      <w:r w:rsidRPr="00572DAB">
        <w:t>financial</w:t>
      </w:r>
      <w:r w:rsidRPr="00572DAB">
        <w:rPr>
          <w:spacing w:val="-1"/>
        </w:rPr>
        <w:t xml:space="preserve"> </w:t>
      </w:r>
      <w:r w:rsidRPr="00572DAB">
        <w:t>risk</w:t>
      </w:r>
      <w:r w:rsidRPr="00572DAB">
        <w:rPr>
          <w:spacing w:val="-6"/>
        </w:rPr>
        <w:t xml:space="preserve"> </w:t>
      </w:r>
      <w:r w:rsidRPr="00572DAB">
        <w:t>arise?</w:t>
      </w:r>
    </w:p>
    <w:p w14:paraId="5EA5079E" w14:textId="77777777" w:rsidR="007D529B" w:rsidRPr="00572DAB" w:rsidRDefault="007D529B" w:rsidP="007D529B">
      <w:pPr>
        <w:pStyle w:val="BodyText"/>
        <w:spacing w:before="201"/>
        <w:ind w:right="174"/>
        <w:jc w:val="both"/>
      </w:pPr>
      <w:r w:rsidRPr="00572DAB">
        <w:rPr>
          <w:b/>
        </w:rPr>
        <w:lastRenderedPageBreak/>
        <w:t>Ans:</w:t>
      </w:r>
      <w:r w:rsidRPr="00572DAB">
        <w:rPr>
          <w:b/>
          <w:spacing w:val="-12"/>
        </w:rPr>
        <w:t xml:space="preserve"> </w:t>
      </w:r>
      <w:r w:rsidRPr="00572DAB">
        <w:t>Regardless</w:t>
      </w:r>
      <w:r w:rsidRPr="00572DAB">
        <w:rPr>
          <w:spacing w:val="-11"/>
        </w:rPr>
        <w:t xml:space="preserve"> </w:t>
      </w:r>
      <w:r w:rsidRPr="00572DAB">
        <w:t>of</w:t>
      </w:r>
      <w:r w:rsidRPr="00572DAB">
        <w:rPr>
          <w:spacing w:val="-11"/>
        </w:rPr>
        <w:t xml:space="preserve"> </w:t>
      </w:r>
      <w:r w:rsidRPr="00572DAB">
        <w:t>whether</w:t>
      </w:r>
      <w:r w:rsidRPr="00572DAB">
        <w:rPr>
          <w:spacing w:val="-12"/>
        </w:rPr>
        <w:t xml:space="preserve"> </w:t>
      </w:r>
      <w:r w:rsidRPr="00572DAB">
        <w:t>the</w:t>
      </w:r>
      <w:r w:rsidRPr="00572DAB">
        <w:rPr>
          <w:spacing w:val="-11"/>
        </w:rPr>
        <w:t xml:space="preserve"> </w:t>
      </w:r>
      <w:r w:rsidRPr="00572DAB">
        <w:t>company</w:t>
      </w:r>
      <w:r w:rsidRPr="00572DAB">
        <w:rPr>
          <w:spacing w:val="-10"/>
        </w:rPr>
        <w:t xml:space="preserve"> </w:t>
      </w:r>
      <w:r w:rsidRPr="00572DAB">
        <w:t>makes</w:t>
      </w:r>
      <w:r w:rsidRPr="00572DAB">
        <w:rPr>
          <w:spacing w:val="-11"/>
        </w:rPr>
        <w:t xml:space="preserve"> </w:t>
      </w:r>
      <w:r w:rsidRPr="00572DAB">
        <w:t>a</w:t>
      </w:r>
      <w:r w:rsidRPr="00572DAB">
        <w:rPr>
          <w:spacing w:val="-11"/>
        </w:rPr>
        <w:t xml:space="preserve"> </w:t>
      </w:r>
      <w:r w:rsidRPr="00572DAB">
        <w:t>profit,</w:t>
      </w:r>
      <w:r w:rsidRPr="00572DAB">
        <w:rPr>
          <w:spacing w:val="-12"/>
        </w:rPr>
        <w:t xml:space="preserve"> </w:t>
      </w:r>
      <w:r w:rsidRPr="00572DAB">
        <w:t>interest</w:t>
      </w:r>
      <w:r w:rsidRPr="00572DAB">
        <w:rPr>
          <w:spacing w:val="-12"/>
        </w:rPr>
        <w:t xml:space="preserve"> </w:t>
      </w:r>
      <w:r w:rsidRPr="00572DAB">
        <w:t>on</w:t>
      </w:r>
      <w:r w:rsidRPr="00572DAB">
        <w:rPr>
          <w:spacing w:val="-11"/>
        </w:rPr>
        <w:t xml:space="preserve"> </w:t>
      </w:r>
      <w:r w:rsidRPr="00572DAB">
        <w:t>borrowed</w:t>
      </w:r>
      <w:r w:rsidRPr="00572DAB">
        <w:rPr>
          <w:spacing w:val="-10"/>
        </w:rPr>
        <w:t xml:space="preserve"> </w:t>
      </w:r>
      <w:r w:rsidRPr="00572DAB">
        <w:t>funds</w:t>
      </w:r>
      <w:r w:rsidRPr="00572DAB">
        <w:rPr>
          <w:spacing w:val="-68"/>
        </w:rPr>
        <w:t xml:space="preserve"> </w:t>
      </w:r>
      <w:r w:rsidRPr="00572DAB">
        <w:t>must</w:t>
      </w:r>
      <w:r w:rsidRPr="00572DAB">
        <w:rPr>
          <w:spacing w:val="-3"/>
        </w:rPr>
        <w:t xml:space="preserve"> </w:t>
      </w:r>
      <w:r w:rsidRPr="00572DAB">
        <w:t>be</w:t>
      </w:r>
      <w:r w:rsidRPr="00572DAB">
        <w:rPr>
          <w:spacing w:val="-6"/>
        </w:rPr>
        <w:t xml:space="preserve"> </w:t>
      </w:r>
      <w:r w:rsidRPr="00572DAB">
        <w:t>paid.</w:t>
      </w:r>
      <w:r w:rsidRPr="00572DAB">
        <w:rPr>
          <w:spacing w:val="-4"/>
        </w:rPr>
        <w:t xml:space="preserve"> </w:t>
      </w:r>
      <w:r w:rsidRPr="00572DAB">
        <w:t>Furthermore,</w:t>
      </w:r>
      <w:r w:rsidRPr="00572DAB">
        <w:rPr>
          <w:spacing w:val="-4"/>
        </w:rPr>
        <w:t xml:space="preserve"> </w:t>
      </w:r>
      <w:r w:rsidRPr="00572DAB">
        <w:t>borrowed</w:t>
      </w:r>
      <w:r w:rsidRPr="00572DAB">
        <w:rPr>
          <w:spacing w:val="-2"/>
        </w:rPr>
        <w:t xml:space="preserve"> </w:t>
      </w:r>
      <w:r w:rsidRPr="00572DAB">
        <w:t>funds</w:t>
      </w:r>
      <w:r w:rsidRPr="00572DAB">
        <w:rPr>
          <w:spacing w:val="-2"/>
        </w:rPr>
        <w:t xml:space="preserve"> </w:t>
      </w:r>
      <w:r w:rsidRPr="00572DAB">
        <w:t>must</w:t>
      </w:r>
      <w:r w:rsidRPr="00572DAB">
        <w:rPr>
          <w:spacing w:val="-6"/>
        </w:rPr>
        <w:t xml:space="preserve"> </w:t>
      </w:r>
      <w:r w:rsidRPr="00572DAB">
        <w:t>be</w:t>
      </w:r>
      <w:r w:rsidRPr="00572DAB">
        <w:rPr>
          <w:spacing w:val="-4"/>
        </w:rPr>
        <w:t xml:space="preserve"> </w:t>
      </w:r>
      <w:r w:rsidRPr="00572DAB">
        <w:t>repaid</w:t>
      </w:r>
      <w:r w:rsidRPr="00572DAB">
        <w:rPr>
          <w:spacing w:val="-4"/>
        </w:rPr>
        <w:t xml:space="preserve"> </w:t>
      </w:r>
      <w:r w:rsidRPr="00572DAB">
        <w:t>after</w:t>
      </w:r>
      <w:r w:rsidRPr="00572DAB">
        <w:rPr>
          <w:spacing w:val="-6"/>
        </w:rPr>
        <w:t xml:space="preserve"> </w:t>
      </w:r>
      <w:r w:rsidRPr="00572DAB">
        <w:t>a</w:t>
      </w:r>
      <w:r w:rsidRPr="00572DAB">
        <w:rPr>
          <w:spacing w:val="-4"/>
        </w:rPr>
        <w:t xml:space="preserve"> </w:t>
      </w:r>
      <w:r w:rsidRPr="00572DAB">
        <w:t>defined</w:t>
      </w:r>
      <w:r w:rsidRPr="00572DAB">
        <w:rPr>
          <w:spacing w:val="-2"/>
        </w:rPr>
        <w:t xml:space="preserve"> </w:t>
      </w:r>
      <w:r w:rsidRPr="00572DAB">
        <w:t>period</w:t>
      </w:r>
      <w:r w:rsidRPr="00572DAB">
        <w:rPr>
          <w:spacing w:val="-2"/>
        </w:rPr>
        <w:t xml:space="preserve"> </w:t>
      </w:r>
      <w:r w:rsidRPr="00572DAB">
        <w:t>of</w:t>
      </w:r>
      <w:r w:rsidRPr="00572DAB">
        <w:rPr>
          <w:spacing w:val="-68"/>
        </w:rPr>
        <w:t xml:space="preserve"> </w:t>
      </w:r>
      <w:r w:rsidRPr="00572DAB">
        <w:t>time,</w:t>
      </w:r>
      <w:r w:rsidRPr="00572DAB">
        <w:rPr>
          <w:spacing w:val="-3"/>
        </w:rPr>
        <w:t xml:space="preserve"> </w:t>
      </w:r>
      <w:r w:rsidRPr="00572DAB">
        <w:t>and they</w:t>
      </w:r>
      <w:r w:rsidRPr="00572DAB">
        <w:rPr>
          <w:spacing w:val="-6"/>
        </w:rPr>
        <w:t xml:space="preserve"> </w:t>
      </w:r>
      <w:r w:rsidRPr="00572DAB">
        <w:t>are</w:t>
      </w:r>
      <w:r w:rsidRPr="00572DAB">
        <w:rPr>
          <w:spacing w:val="-2"/>
        </w:rPr>
        <w:t xml:space="preserve"> </w:t>
      </w:r>
      <w:r w:rsidRPr="00572DAB">
        <w:t>subject</w:t>
      </w:r>
      <w:r w:rsidRPr="00572DAB">
        <w:rPr>
          <w:spacing w:val="-3"/>
        </w:rPr>
        <w:t xml:space="preserve"> </w:t>
      </w:r>
      <w:r w:rsidRPr="00572DAB">
        <w:t>to</w:t>
      </w:r>
      <w:r w:rsidRPr="00572DAB">
        <w:rPr>
          <w:spacing w:val="-1"/>
        </w:rPr>
        <w:t xml:space="preserve"> </w:t>
      </w:r>
      <w:r w:rsidRPr="00572DAB">
        <w:t>a</w:t>
      </w:r>
      <w:r w:rsidRPr="00572DAB">
        <w:rPr>
          <w:spacing w:val="-2"/>
        </w:rPr>
        <w:t xml:space="preserve"> </w:t>
      </w:r>
      <w:r w:rsidRPr="00572DAB">
        <w:t>charge</w:t>
      </w:r>
      <w:r w:rsidRPr="00572DAB">
        <w:rPr>
          <w:spacing w:val="-4"/>
        </w:rPr>
        <w:t xml:space="preserve"> </w:t>
      </w:r>
      <w:r w:rsidRPr="00572DAB">
        <w:t>on</w:t>
      </w:r>
      <w:r w:rsidRPr="00572DAB">
        <w:rPr>
          <w:spacing w:val="-5"/>
        </w:rPr>
        <w:t xml:space="preserve"> </w:t>
      </w:r>
      <w:r w:rsidRPr="00572DAB">
        <w:t>assets.</w:t>
      </w:r>
      <w:r w:rsidRPr="00572DAB">
        <w:rPr>
          <w:spacing w:val="-2"/>
        </w:rPr>
        <w:t xml:space="preserve"> </w:t>
      </w:r>
      <w:r w:rsidRPr="00572DAB">
        <w:t>This gives</w:t>
      </w:r>
      <w:r w:rsidRPr="00572DAB">
        <w:rPr>
          <w:spacing w:val="-1"/>
        </w:rPr>
        <w:t xml:space="preserve"> </w:t>
      </w:r>
      <w:r w:rsidRPr="00572DAB">
        <w:t>rise</w:t>
      </w:r>
      <w:r w:rsidRPr="00572DAB">
        <w:rPr>
          <w:spacing w:val="-1"/>
        </w:rPr>
        <w:t xml:space="preserve"> </w:t>
      </w:r>
      <w:r w:rsidRPr="00572DAB">
        <w:t>to financial</w:t>
      </w:r>
      <w:r w:rsidRPr="00572DAB">
        <w:rPr>
          <w:spacing w:val="-1"/>
        </w:rPr>
        <w:t xml:space="preserve"> </w:t>
      </w:r>
      <w:r w:rsidRPr="00572DAB">
        <w:t>risk.</w:t>
      </w:r>
    </w:p>
    <w:p w14:paraId="7C2216CE" w14:textId="77777777" w:rsidR="007D529B" w:rsidRPr="00572DAB" w:rsidRDefault="007D529B" w:rsidP="007D529B">
      <w:pPr>
        <w:pStyle w:val="BodyText"/>
        <w:ind w:left="0"/>
      </w:pPr>
    </w:p>
    <w:p w14:paraId="42D1D7F1" w14:textId="77777777" w:rsidR="007D529B" w:rsidRPr="00572DAB" w:rsidRDefault="007D529B" w:rsidP="007D529B">
      <w:pPr>
        <w:pStyle w:val="Heading1"/>
        <w:numPr>
          <w:ilvl w:val="0"/>
          <w:numId w:val="4"/>
        </w:numPr>
        <w:tabs>
          <w:tab w:val="left" w:pos="381"/>
        </w:tabs>
        <w:ind w:left="381" w:hanging="281"/>
      </w:pPr>
      <w:r w:rsidRPr="00572DAB">
        <w:t>How</w:t>
      </w:r>
      <w:r w:rsidRPr="00572DAB">
        <w:rPr>
          <w:spacing w:val="-2"/>
        </w:rPr>
        <w:t xml:space="preserve"> </w:t>
      </w:r>
      <w:r w:rsidRPr="00572DAB">
        <w:t>does</w:t>
      </w:r>
      <w:r w:rsidRPr="00572DAB">
        <w:rPr>
          <w:spacing w:val="-1"/>
        </w:rPr>
        <w:t xml:space="preserve"> </w:t>
      </w:r>
      <w:r w:rsidRPr="00572DAB">
        <w:t>the</w:t>
      </w:r>
      <w:r w:rsidRPr="00572DAB">
        <w:rPr>
          <w:spacing w:val="-3"/>
        </w:rPr>
        <w:t xml:space="preserve"> </w:t>
      </w:r>
      <w:r w:rsidRPr="00572DAB">
        <w:t>production</w:t>
      </w:r>
      <w:r w:rsidRPr="00572DAB">
        <w:rPr>
          <w:spacing w:val="-2"/>
        </w:rPr>
        <w:t xml:space="preserve"> </w:t>
      </w:r>
      <w:r w:rsidRPr="00572DAB">
        <w:t>cycle</w:t>
      </w:r>
      <w:r w:rsidRPr="00572DAB">
        <w:rPr>
          <w:spacing w:val="-2"/>
        </w:rPr>
        <w:t xml:space="preserve"> </w:t>
      </w:r>
      <w:r w:rsidRPr="00572DAB">
        <w:t>affect</w:t>
      </w:r>
      <w:r w:rsidRPr="00572DAB">
        <w:rPr>
          <w:spacing w:val="-5"/>
        </w:rPr>
        <w:t xml:space="preserve"> </w:t>
      </w:r>
      <w:r w:rsidRPr="00572DAB">
        <w:t>working</w:t>
      </w:r>
      <w:r w:rsidRPr="00572DAB">
        <w:rPr>
          <w:spacing w:val="-2"/>
        </w:rPr>
        <w:t xml:space="preserve"> </w:t>
      </w:r>
      <w:r w:rsidRPr="00572DAB">
        <w:t>capital?</w:t>
      </w:r>
    </w:p>
    <w:p w14:paraId="0756232D" w14:textId="77777777" w:rsidR="007D529B" w:rsidRPr="00572DAB" w:rsidRDefault="007D529B" w:rsidP="007D529B">
      <w:pPr>
        <w:pStyle w:val="BodyText"/>
        <w:spacing w:before="200"/>
        <w:ind w:right="182"/>
        <w:jc w:val="both"/>
      </w:pPr>
      <w:r w:rsidRPr="00572DAB">
        <w:rPr>
          <w:b/>
        </w:rPr>
        <w:t xml:space="preserve">Ans: </w:t>
      </w:r>
      <w:r w:rsidRPr="00572DAB">
        <w:t>The longer the production cycle, the longer the capital will be stuck in raw</w:t>
      </w:r>
      <w:r w:rsidRPr="00572DAB">
        <w:rPr>
          <w:spacing w:val="1"/>
        </w:rPr>
        <w:t xml:space="preserve"> </w:t>
      </w:r>
      <w:r w:rsidRPr="00572DAB">
        <w:t>materials</w:t>
      </w:r>
      <w:r w:rsidRPr="00572DAB">
        <w:rPr>
          <w:spacing w:val="-16"/>
        </w:rPr>
        <w:t xml:space="preserve"> </w:t>
      </w:r>
      <w:r w:rsidRPr="00572DAB">
        <w:t>and</w:t>
      </w:r>
      <w:r w:rsidRPr="00572DAB">
        <w:rPr>
          <w:spacing w:val="-15"/>
        </w:rPr>
        <w:t xml:space="preserve"> </w:t>
      </w:r>
      <w:r w:rsidRPr="00572DAB">
        <w:t>semi-manufactured</w:t>
      </w:r>
      <w:r w:rsidRPr="00572DAB">
        <w:rPr>
          <w:spacing w:val="-15"/>
        </w:rPr>
        <w:t xml:space="preserve"> </w:t>
      </w:r>
      <w:r w:rsidRPr="00572DAB">
        <w:t>products.</w:t>
      </w:r>
      <w:r w:rsidRPr="00572DAB">
        <w:rPr>
          <w:spacing w:val="-16"/>
        </w:rPr>
        <w:t xml:space="preserve"> </w:t>
      </w:r>
      <w:r w:rsidRPr="00572DAB">
        <w:t>As</w:t>
      </w:r>
      <w:r w:rsidRPr="00572DAB">
        <w:rPr>
          <w:spacing w:val="-14"/>
        </w:rPr>
        <w:t xml:space="preserve"> </w:t>
      </w:r>
      <w:r w:rsidRPr="00572DAB">
        <w:t>a</w:t>
      </w:r>
      <w:r w:rsidRPr="00572DAB">
        <w:rPr>
          <w:spacing w:val="-16"/>
        </w:rPr>
        <w:t xml:space="preserve"> </w:t>
      </w:r>
      <w:r w:rsidRPr="00572DAB">
        <w:t>result,</w:t>
      </w:r>
      <w:r w:rsidRPr="00572DAB">
        <w:rPr>
          <w:spacing w:val="-14"/>
        </w:rPr>
        <w:t xml:space="preserve"> </w:t>
      </w:r>
      <w:r w:rsidRPr="00572DAB">
        <w:t>more</w:t>
      </w:r>
      <w:r w:rsidRPr="00572DAB">
        <w:rPr>
          <w:spacing w:val="-14"/>
        </w:rPr>
        <w:t xml:space="preserve"> </w:t>
      </w:r>
      <w:r w:rsidRPr="00572DAB">
        <w:t>working</w:t>
      </w:r>
      <w:r w:rsidRPr="00572DAB">
        <w:rPr>
          <w:spacing w:val="-13"/>
        </w:rPr>
        <w:t xml:space="preserve"> </w:t>
      </w:r>
      <w:r w:rsidRPr="00572DAB">
        <w:t>capital</w:t>
      </w:r>
      <w:r w:rsidRPr="00572DAB">
        <w:rPr>
          <w:spacing w:val="-14"/>
        </w:rPr>
        <w:t xml:space="preserve"> </w:t>
      </w:r>
      <w:r w:rsidRPr="00572DAB">
        <w:t>will</w:t>
      </w:r>
      <w:r w:rsidRPr="00572DAB">
        <w:rPr>
          <w:spacing w:val="-15"/>
        </w:rPr>
        <w:t xml:space="preserve"> </w:t>
      </w:r>
      <w:r w:rsidRPr="00572DAB">
        <w:t>be</w:t>
      </w:r>
      <w:r w:rsidRPr="00572DAB">
        <w:rPr>
          <w:spacing w:val="-68"/>
        </w:rPr>
        <w:t xml:space="preserve"> </w:t>
      </w:r>
      <w:r w:rsidRPr="00572DAB">
        <w:t>required when the production cycle is long, whereas less working capital will be</w:t>
      </w:r>
      <w:r w:rsidRPr="00572DAB">
        <w:rPr>
          <w:spacing w:val="1"/>
        </w:rPr>
        <w:t xml:space="preserve"> </w:t>
      </w:r>
      <w:r w:rsidRPr="00572DAB">
        <w:t>required when</w:t>
      </w:r>
      <w:r w:rsidRPr="00572DAB">
        <w:rPr>
          <w:spacing w:val="-2"/>
        </w:rPr>
        <w:t xml:space="preserve"> </w:t>
      </w:r>
      <w:r w:rsidRPr="00572DAB">
        <w:t>the cycle is</w:t>
      </w:r>
      <w:r w:rsidRPr="00572DAB">
        <w:rPr>
          <w:spacing w:val="1"/>
        </w:rPr>
        <w:t xml:space="preserve"> </w:t>
      </w:r>
      <w:r w:rsidRPr="00572DAB">
        <w:t>short.</w:t>
      </w:r>
    </w:p>
    <w:p w14:paraId="0E903B09" w14:textId="77777777" w:rsidR="007D529B" w:rsidRPr="00572DAB" w:rsidRDefault="007D529B" w:rsidP="007D529B">
      <w:pPr>
        <w:pStyle w:val="BodyText"/>
        <w:ind w:left="0"/>
      </w:pPr>
    </w:p>
    <w:p w14:paraId="29A82F23" w14:textId="77777777" w:rsidR="00A31643" w:rsidRPr="00572DAB" w:rsidRDefault="007D529B" w:rsidP="00A31643">
      <w:pPr>
        <w:pStyle w:val="ListParagraph"/>
        <w:widowControl w:val="0"/>
        <w:numPr>
          <w:ilvl w:val="0"/>
          <w:numId w:val="4"/>
        </w:numPr>
        <w:tabs>
          <w:tab w:val="left" w:pos="523"/>
        </w:tabs>
        <w:autoSpaceDE w:val="0"/>
        <w:autoSpaceDN w:val="0"/>
        <w:spacing w:before="176" w:after="0" w:line="386" w:lineRule="auto"/>
        <w:ind w:right="28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>Enumerate</w:t>
      </w:r>
      <w:r w:rsidRPr="00572DA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two</w:t>
      </w:r>
      <w:r w:rsidRPr="00572DA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objectives</w:t>
      </w:r>
      <w:r w:rsidRPr="00572DA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of</w:t>
      </w:r>
      <w:r w:rsidRPr="00572DA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financial</w:t>
      </w:r>
      <w:r w:rsidRPr="00572DA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management?</w:t>
      </w:r>
    </w:p>
    <w:p w14:paraId="4E3578E6" w14:textId="3BD65C85" w:rsidR="007D529B" w:rsidRPr="00572DAB" w:rsidRDefault="007D529B" w:rsidP="00A31643">
      <w:pPr>
        <w:widowControl w:val="0"/>
        <w:tabs>
          <w:tab w:val="left" w:pos="523"/>
        </w:tabs>
        <w:autoSpaceDE w:val="0"/>
        <w:autoSpaceDN w:val="0"/>
        <w:spacing w:before="176" w:after="0" w:line="386" w:lineRule="auto"/>
        <w:ind w:left="100" w:right="2859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Ans:</w:t>
      </w:r>
      <w:r w:rsidRPr="00572DA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two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objectives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financial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management are:</w:t>
      </w:r>
    </w:p>
    <w:p w14:paraId="746BE4F8" w14:textId="77777777" w:rsidR="007D529B" w:rsidRPr="00572DAB" w:rsidRDefault="007D529B" w:rsidP="007D529B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before="1" w:after="0" w:line="240" w:lineRule="auto"/>
        <w:ind w:right="17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>Profit</w:t>
      </w:r>
      <w:r w:rsidRPr="00572DAB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maximization:</w:t>
      </w:r>
      <w:r w:rsidRPr="00572DA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primary</w:t>
      </w:r>
      <w:r w:rsidRPr="00572DA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objective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is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concerned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with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increasing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572DAB">
        <w:rPr>
          <w:rFonts w:ascii="Times New Roman" w:hAnsi="Times New Roman" w:cs="Times New Roman"/>
          <w:sz w:val="28"/>
          <w:szCs w:val="28"/>
        </w:rPr>
        <w:t>earning</w:t>
      </w:r>
      <w:proofErr w:type="spellEnd"/>
      <w:r w:rsidRPr="00572DAB">
        <w:rPr>
          <w:rFonts w:ascii="Times New Roman" w:hAnsi="Times New Roman" w:cs="Times New Roman"/>
          <w:sz w:val="28"/>
          <w:szCs w:val="28"/>
        </w:rPr>
        <w:t xml:space="preserve"> per share (EPS) of the company. It is also the traditional objectives of the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financial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management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that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focuses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on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fact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that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all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financial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efforts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should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be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made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increase the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overall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profit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 company,</w:t>
      </w:r>
    </w:p>
    <w:p w14:paraId="6A3C00FE" w14:textId="77777777" w:rsidR="007D529B" w:rsidRPr="00572DAB" w:rsidRDefault="007D529B" w:rsidP="007D529B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before="201" w:after="0" w:line="240" w:lineRule="auto"/>
        <w:ind w:right="18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>Wealth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maximization</w:t>
      </w:r>
      <w:r w:rsidRPr="00572DAB">
        <w:rPr>
          <w:rFonts w:ascii="Times New Roman" w:hAnsi="Times New Roman" w:cs="Times New Roman"/>
          <w:sz w:val="28"/>
          <w:szCs w:val="28"/>
        </w:rPr>
        <w:t>: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This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objective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focuses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on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increasing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overall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shareholder wealth of the company, by directing the financing efforts on increasing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 share price of the company. Higher the share price, higher the wealth. The goal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 financial management in this is to optimize the current value of the company's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equity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shares.</w:t>
      </w:r>
    </w:p>
    <w:p w14:paraId="1AFEF6B4" w14:textId="77777777" w:rsidR="007D529B" w:rsidRPr="00572DAB" w:rsidRDefault="007D529B" w:rsidP="007D529B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before="200" w:after="0" w:line="240" w:lineRule="auto"/>
        <w:ind w:right="18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Other objectives: </w:t>
      </w:r>
      <w:r w:rsidRPr="00572DAB">
        <w:rPr>
          <w:rFonts w:ascii="Times New Roman" w:hAnsi="Times New Roman" w:cs="Times New Roman"/>
          <w:sz w:val="28"/>
          <w:szCs w:val="28"/>
        </w:rPr>
        <w:t>There can be other objectives such as optimum utilisation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financial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resources,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choosing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most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appropriate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source,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ensuring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easy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availability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 funds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at reasonable costs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etc.</w:t>
      </w:r>
    </w:p>
    <w:p w14:paraId="424B167B" w14:textId="77777777" w:rsidR="007D529B" w:rsidRPr="00572DAB" w:rsidRDefault="007D529B" w:rsidP="007D529B">
      <w:pPr>
        <w:pStyle w:val="BodyText"/>
        <w:ind w:left="0"/>
      </w:pPr>
    </w:p>
    <w:p w14:paraId="55AA4446" w14:textId="77777777" w:rsidR="007D529B" w:rsidRPr="00572DAB" w:rsidRDefault="007D529B" w:rsidP="007D529B">
      <w:pPr>
        <w:pStyle w:val="ListParagraph"/>
        <w:numPr>
          <w:ilvl w:val="0"/>
          <w:numId w:val="4"/>
        </w:numPr>
        <w:spacing w:before="89"/>
        <w:ind w:right="1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A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 wp14:anchorId="2E789AD5" wp14:editId="63D8B92A">
            <wp:simplePos x="0" y="0"/>
            <wp:positionH relativeFrom="page">
              <wp:posOffset>685800</wp:posOffset>
            </wp:positionH>
            <wp:positionV relativeFrom="page">
              <wp:posOffset>10821035</wp:posOffset>
            </wp:positionV>
            <wp:extent cx="5731510" cy="26860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Radhika and Vani who are young fashion designers left their job with a</w:t>
      </w:r>
      <w:r w:rsidRPr="00572DAB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famous</w:t>
      </w:r>
      <w:r w:rsidRPr="00572DAB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fashion</w:t>
      </w:r>
      <w:r w:rsidRPr="00572DAB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designer</w:t>
      </w:r>
      <w:r w:rsidRPr="00572DAB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chain</w:t>
      </w:r>
      <w:r w:rsidRPr="00572DAB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Pr="00572DAB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set-up</w:t>
      </w:r>
      <w:r w:rsidRPr="00572DAB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72DAB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company</w:t>
      </w:r>
      <w:r w:rsidRPr="00572DAB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572DAB">
        <w:rPr>
          <w:rFonts w:ascii="Times New Roman" w:hAnsi="Times New Roman" w:cs="Times New Roman"/>
          <w:b/>
          <w:bCs/>
          <w:sz w:val="28"/>
          <w:szCs w:val="28"/>
        </w:rPr>
        <w:t>Fashionate</w:t>
      </w:r>
      <w:proofErr w:type="spellEnd"/>
      <w:r w:rsidRPr="00572DAB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proofErr w:type="spellStart"/>
      <w:r w:rsidRPr="00572DAB">
        <w:rPr>
          <w:rFonts w:ascii="Times New Roman" w:hAnsi="Times New Roman" w:cs="Times New Roman"/>
          <w:b/>
          <w:bCs/>
          <w:sz w:val="28"/>
          <w:szCs w:val="28"/>
        </w:rPr>
        <w:t>Pvt.</w:t>
      </w:r>
      <w:proofErr w:type="spellEnd"/>
      <w:r w:rsidRPr="00572DAB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Ltd.'</w:t>
      </w:r>
      <w:r w:rsidRPr="00572DAB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They</w:t>
      </w:r>
      <w:r w:rsidRPr="00572DAB">
        <w:rPr>
          <w:rFonts w:ascii="Times New Roman" w:hAnsi="Times New Roman" w:cs="Times New Roman"/>
          <w:b/>
          <w:bCs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decided to run a boutique during the day and coaching classes for entrance</w:t>
      </w:r>
      <w:r w:rsidRPr="00572DAB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examinations</w:t>
      </w:r>
      <w:r w:rsidRPr="00572DA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572DA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National</w:t>
      </w:r>
      <w:r w:rsidRPr="00572DA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Institute</w:t>
      </w:r>
      <w:r w:rsidRPr="00572DA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572DAB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Fashion</w:t>
      </w:r>
      <w:r w:rsidRPr="00572DA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Designing</w:t>
      </w:r>
      <w:r w:rsidRPr="00572DA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Pr="00572DA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Pr="00572DAB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evening.</w:t>
      </w:r>
      <w:r w:rsidRPr="00572DA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For</w:t>
      </w:r>
      <w:r w:rsidRPr="00572DA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the coaching</w:t>
      </w:r>
      <w:r w:rsidRPr="00572DAB">
        <w:rPr>
          <w:rFonts w:ascii="Times New Roman" w:hAnsi="Times New Roman" w:cs="Times New Roman"/>
          <w:b/>
          <w:sz w:val="28"/>
          <w:szCs w:val="28"/>
        </w:rPr>
        <w:t xml:space="preserve"> centre they hired the first floor of a nearby building. Their major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expense was money spent on photocopying of notes for their students. They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thought of buying a photocopier knowing fully that their scale of operations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was not sufficient to</w:t>
      </w:r>
      <w:r w:rsidRPr="00572DA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make</w:t>
      </w:r>
      <w:r w:rsidRPr="00572DA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full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use</w:t>
      </w:r>
      <w:r w:rsidRPr="00572DA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of the</w:t>
      </w:r>
      <w:r w:rsidRPr="00572DA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photocopier.</w:t>
      </w:r>
    </w:p>
    <w:p w14:paraId="000A183C" w14:textId="70683947" w:rsidR="007D529B" w:rsidRPr="00572DAB" w:rsidRDefault="007D529B" w:rsidP="00B07913">
      <w:pPr>
        <w:pStyle w:val="Heading1"/>
        <w:spacing w:before="200"/>
        <w:ind w:right="176"/>
      </w:pPr>
      <w:r w:rsidRPr="00572DAB">
        <w:lastRenderedPageBreak/>
        <w:t>In the basement of the building of '</w:t>
      </w:r>
      <w:proofErr w:type="spellStart"/>
      <w:r w:rsidRPr="00572DAB">
        <w:t>Fashionate</w:t>
      </w:r>
      <w:proofErr w:type="spellEnd"/>
      <w:r w:rsidRPr="00572DAB">
        <w:t xml:space="preserve"> Pvt. Ltd.' Praveen and Ramesh</w:t>
      </w:r>
      <w:r w:rsidRPr="00572DAB">
        <w:rPr>
          <w:spacing w:val="1"/>
        </w:rPr>
        <w:t xml:space="preserve"> </w:t>
      </w:r>
      <w:r w:rsidRPr="00572DAB">
        <w:t>were carrying on a printing and stationery business in the name of 'Neo Prints</w:t>
      </w:r>
      <w:r w:rsidRPr="00572DAB">
        <w:rPr>
          <w:spacing w:val="-67"/>
        </w:rPr>
        <w:t xml:space="preserve"> </w:t>
      </w:r>
      <w:r w:rsidRPr="00572DAB">
        <w:t>Pvt.</w:t>
      </w:r>
      <w:r w:rsidRPr="00572DAB">
        <w:rPr>
          <w:spacing w:val="-11"/>
        </w:rPr>
        <w:t xml:space="preserve"> </w:t>
      </w:r>
      <w:r w:rsidRPr="00572DAB">
        <w:t>Ltd.'</w:t>
      </w:r>
      <w:r w:rsidRPr="00572DAB">
        <w:rPr>
          <w:spacing w:val="-12"/>
        </w:rPr>
        <w:t xml:space="preserve"> </w:t>
      </w:r>
      <w:r w:rsidRPr="00572DAB">
        <w:t>Radhika</w:t>
      </w:r>
      <w:r w:rsidRPr="00572DAB">
        <w:rPr>
          <w:spacing w:val="-8"/>
        </w:rPr>
        <w:t xml:space="preserve"> </w:t>
      </w:r>
      <w:r w:rsidRPr="00572DAB">
        <w:t>approached</w:t>
      </w:r>
      <w:r w:rsidRPr="00572DAB">
        <w:rPr>
          <w:spacing w:val="-13"/>
        </w:rPr>
        <w:t xml:space="preserve"> </w:t>
      </w:r>
      <w:r w:rsidRPr="00572DAB">
        <w:t>Praveen</w:t>
      </w:r>
      <w:r w:rsidRPr="00572DAB">
        <w:rPr>
          <w:spacing w:val="-14"/>
        </w:rPr>
        <w:t xml:space="preserve"> </w:t>
      </w:r>
      <w:r w:rsidRPr="00572DAB">
        <w:t>with</w:t>
      </w:r>
      <w:r w:rsidRPr="00572DAB">
        <w:rPr>
          <w:spacing w:val="-10"/>
        </w:rPr>
        <w:t xml:space="preserve"> </w:t>
      </w:r>
      <w:r w:rsidRPr="00572DAB">
        <w:t>the</w:t>
      </w:r>
      <w:r w:rsidRPr="00572DAB">
        <w:rPr>
          <w:spacing w:val="-11"/>
        </w:rPr>
        <w:t xml:space="preserve"> </w:t>
      </w:r>
      <w:r w:rsidRPr="00572DAB">
        <w:t>proposal</w:t>
      </w:r>
      <w:r w:rsidRPr="00572DAB">
        <w:rPr>
          <w:spacing w:val="-12"/>
        </w:rPr>
        <w:t xml:space="preserve"> </w:t>
      </w:r>
      <w:r w:rsidRPr="00572DAB">
        <w:t>to</w:t>
      </w:r>
      <w:r w:rsidRPr="00572DAB">
        <w:rPr>
          <w:spacing w:val="-13"/>
        </w:rPr>
        <w:t xml:space="preserve"> </w:t>
      </w:r>
      <w:r w:rsidRPr="00572DAB">
        <w:t>buy</w:t>
      </w:r>
      <w:r w:rsidRPr="00572DAB">
        <w:rPr>
          <w:spacing w:val="-12"/>
        </w:rPr>
        <w:t xml:space="preserve"> </w:t>
      </w:r>
      <w:r w:rsidRPr="00572DAB">
        <w:t>a</w:t>
      </w:r>
      <w:r w:rsidRPr="00572DAB">
        <w:rPr>
          <w:spacing w:val="-9"/>
        </w:rPr>
        <w:t xml:space="preserve"> </w:t>
      </w:r>
      <w:r w:rsidRPr="00572DAB">
        <w:t>photocopier</w:t>
      </w:r>
      <w:r w:rsidRPr="00572DAB">
        <w:rPr>
          <w:spacing w:val="-67"/>
        </w:rPr>
        <w:t xml:space="preserve"> </w:t>
      </w:r>
      <w:r w:rsidRPr="00572DAB">
        <w:t>jointly</w:t>
      </w:r>
      <w:r w:rsidRPr="00572DAB">
        <w:rPr>
          <w:spacing w:val="1"/>
        </w:rPr>
        <w:t xml:space="preserve"> </w:t>
      </w:r>
      <w:r w:rsidRPr="00572DAB">
        <w:t>which</w:t>
      </w:r>
      <w:r w:rsidRPr="00572DAB">
        <w:rPr>
          <w:spacing w:val="1"/>
        </w:rPr>
        <w:t xml:space="preserve"> </w:t>
      </w:r>
      <w:r w:rsidRPr="00572DAB">
        <w:t>could</w:t>
      </w:r>
      <w:r w:rsidRPr="00572DAB">
        <w:rPr>
          <w:spacing w:val="1"/>
        </w:rPr>
        <w:t xml:space="preserve"> </w:t>
      </w:r>
      <w:r w:rsidRPr="00572DAB">
        <w:t>be</w:t>
      </w:r>
      <w:r w:rsidRPr="00572DAB">
        <w:rPr>
          <w:spacing w:val="1"/>
        </w:rPr>
        <w:t xml:space="preserve"> </w:t>
      </w:r>
      <w:r w:rsidRPr="00572DAB">
        <w:t>used</w:t>
      </w:r>
      <w:r w:rsidRPr="00572DAB">
        <w:rPr>
          <w:spacing w:val="1"/>
        </w:rPr>
        <w:t xml:space="preserve"> </w:t>
      </w:r>
      <w:r w:rsidRPr="00572DAB">
        <w:t>by</w:t>
      </w:r>
      <w:r w:rsidRPr="00572DAB">
        <w:rPr>
          <w:spacing w:val="1"/>
        </w:rPr>
        <w:t xml:space="preserve"> </w:t>
      </w:r>
      <w:r w:rsidRPr="00572DAB">
        <w:t>both</w:t>
      </w:r>
      <w:r w:rsidRPr="00572DAB">
        <w:rPr>
          <w:spacing w:val="1"/>
        </w:rPr>
        <w:t xml:space="preserve"> </w:t>
      </w:r>
      <w:r w:rsidRPr="00572DAB">
        <w:t>of</w:t>
      </w:r>
      <w:r w:rsidRPr="00572DAB">
        <w:rPr>
          <w:spacing w:val="1"/>
        </w:rPr>
        <w:t xml:space="preserve"> </w:t>
      </w:r>
      <w:r w:rsidRPr="00572DAB">
        <w:t>them</w:t>
      </w:r>
      <w:r w:rsidRPr="00572DAB">
        <w:rPr>
          <w:spacing w:val="1"/>
        </w:rPr>
        <w:t xml:space="preserve"> </w:t>
      </w:r>
      <w:r w:rsidRPr="00572DAB">
        <w:t>without</w:t>
      </w:r>
      <w:r w:rsidRPr="00572DAB">
        <w:rPr>
          <w:spacing w:val="1"/>
        </w:rPr>
        <w:t xml:space="preserve"> </w:t>
      </w:r>
      <w:r w:rsidRPr="00572DAB">
        <w:t>making</w:t>
      </w:r>
      <w:r w:rsidRPr="00572DAB">
        <w:rPr>
          <w:spacing w:val="1"/>
        </w:rPr>
        <w:t xml:space="preserve"> </w:t>
      </w:r>
      <w:r w:rsidRPr="00572DAB">
        <w:t>separate</w:t>
      </w:r>
      <w:r w:rsidRPr="00572DAB">
        <w:rPr>
          <w:spacing w:val="1"/>
        </w:rPr>
        <w:t xml:space="preserve"> </w:t>
      </w:r>
      <w:r w:rsidRPr="00572DAB">
        <w:t>investment,</w:t>
      </w:r>
      <w:r w:rsidRPr="00572DAB">
        <w:rPr>
          <w:spacing w:val="-2"/>
        </w:rPr>
        <w:t xml:space="preserve"> </w:t>
      </w:r>
      <w:r w:rsidRPr="00572DAB">
        <w:t>Praveen</w:t>
      </w:r>
      <w:r w:rsidRPr="00572DAB">
        <w:rPr>
          <w:spacing w:val="-3"/>
        </w:rPr>
        <w:t xml:space="preserve"> </w:t>
      </w:r>
      <w:r w:rsidRPr="00572DAB">
        <w:t>agreed to</w:t>
      </w:r>
      <w:r w:rsidRPr="00572DAB">
        <w:rPr>
          <w:spacing w:val="1"/>
        </w:rPr>
        <w:t xml:space="preserve"> </w:t>
      </w:r>
      <w:r w:rsidRPr="00572DAB">
        <w:t>this.</w:t>
      </w:r>
    </w:p>
    <w:p w14:paraId="1E50715E" w14:textId="77777777" w:rsidR="007D529B" w:rsidRPr="00572DAB" w:rsidRDefault="007D529B" w:rsidP="007D529B">
      <w:pPr>
        <w:spacing w:before="200"/>
        <w:ind w:left="100" w:right="1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>Identify the factors affecting fixed capital requirements of '</w:t>
      </w:r>
      <w:proofErr w:type="spellStart"/>
      <w:r w:rsidRPr="00572DAB">
        <w:rPr>
          <w:rFonts w:ascii="Times New Roman" w:hAnsi="Times New Roman" w:cs="Times New Roman"/>
          <w:b/>
          <w:sz w:val="28"/>
          <w:szCs w:val="28"/>
        </w:rPr>
        <w:t>Fashionate</w:t>
      </w:r>
      <w:proofErr w:type="spellEnd"/>
      <w:r w:rsidRPr="00572DAB">
        <w:rPr>
          <w:rFonts w:ascii="Times New Roman" w:hAnsi="Times New Roman" w:cs="Times New Roman"/>
          <w:b/>
          <w:sz w:val="28"/>
          <w:szCs w:val="28"/>
        </w:rPr>
        <w:t xml:space="preserve"> Put.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Ltd."</w:t>
      </w:r>
    </w:p>
    <w:p w14:paraId="0F19E624" w14:textId="77777777" w:rsidR="007D529B" w:rsidRPr="00572DAB" w:rsidRDefault="007D529B" w:rsidP="007D529B">
      <w:pPr>
        <w:pStyle w:val="BodyText"/>
        <w:spacing w:before="194"/>
        <w:ind w:right="179"/>
        <w:jc w:val="both"/>
      </w:pPr>
      <w:r w:rsidRPr="00572DAB">
        <w:rPr>
          <w:b/>
        </w:rPr>
        <w:t>Ans:</w:t>
      </w:r>
      <w:r w:rsidRPr="00572DAB">
        <w:rPr>
          <w:b/>
          <w:spacing w:val="-6"/>
        </w:rPr>
        <w:t xml:space="preserve"> </w:t>
      </w:r>
      <w:r w:rsidRPr="00572DAB">
        <w:t>The</w:t>
      </w:r>
      <w:r w:rsidRPr="00572DAB">
        <w:rPr>
          <w:spacing w:val="-6"/>
        </w:rPr>
        <w:t xml:space="preserve"> </w:t>
      </w:r>
      <w:r w:rsidRPr="00572DAB">
        <w:t>level</w:t>
      </w:r>
      <w:r w:rsidRPr="00572DAB">
        <w:rPr>
          <w:spacing w:val="-8"/>
        </w:rPr>
        <w:t xml:space="preserve"> </w:t>
      </w:r>
      <w:r w:rsidRPr="00572DAB">
        <w:t>of</w:t>
      </w:r>
      <w:r w:rsidRPr="00572DAB">
        <w:rPr>
          <w:spacing w:val="-6"/>
        </w:rPr>
        <w:t xml:space="preserve"> </w:t>
      </w:r>
      <w:r w:rsidRPr="00572DAB">
        <w:t>collaboration</w:t>
      </w:r>
      <w:r w:rsidRPr="00572DAB">
        <w:rPr>
          <w:spacing w:val="-6"/>
        </w:rPr>
        <w:t xml:space="preserve"> </w:t>
      </w:r>
      <w:r w:rsidRPr="00572DAB">
        <w:t>has</w:t>
      </w:r>
      <w:r w:rsidRPr="00572DAB">
        <w:rPr>
          <w:spacing w:val="-5"/>
        </w:rPr>
        <w:t xml:space="preserve"> </w:t>
      </w:r>
      <w:r w:rsidRPr="00572DAB">
        <w:t>an</w:t>
      </w:r>
      <w:r w:rsidRPr="00572DAB">
        <w:rPr>
          <w:spacing w:val="-6"/>
        </w:rPr>
        <w:t xml:space="preserve"> </w:t>
      </w:r>
      <w:r w:rsidRPr="00572DAB">
        <w:t>impact</w:t>
      </w:r>
      <w:r w:rsidRPr="00572DAB">
        <w:rPr>
          <w:spacing w:val="-5"/>
        </w:rPr>
        <w:t xml:space="preserve"> </w:t>
      </w:r>
      <w:r w:rsidRPr="00572DAB">
        <w:t>on</w:t>
      </w:r>
      <w:r w:rsidRPr="00572DAB">
        <w:rPr>
          <w:spacing w:val="-6"/>
        </w:rPr>
        <w:t xml:space="preserve"> </w:t>
      </w:r>
      <w:r w:rsidRPr="00572DAB">
        <w:t>"</w:t>
      </w:r>
      <w:proofErr w:type="spellStart"/>
      <w:r w:rsidRPr="00572DAB">
        <w:t>Fashionate</w:t>
      </w:r>
      <w:proofErr w:type="spellEnd"/>
      <w:r w:rsidRPr="00572DAB">
        <w:rPr>
          <w:spacing w:val="-6"/>
        </w:rPr>
        <w:t xml:space="preserve"> </w:t>
      </w:r>
      <w:r w:rsidRPr="00572DAB">
        <w:t>Pvt.</w:t>
      </w:r>
      <w:r w:rsidRPr="00572DAB">
        <w:rPr>
          <w:spacing w:val="-7"/>
        </w:rPr>
        <w:t xml:space="preserve"> </w:t>
      </w:r>
      <w:r w:rsidRPr="00572DAB">
        <w:t>Ltd.</w:t>
      </w:r>
      <w:r w:rsidRPr="00572DAB">
        <w:rPr>
          <w:spacing w:val="-6"/>
        </w:rPr>
        <w:t xml:space="preserve"> </w:t>
      </w:r>
      <w:r w:rsidRPr="00572DAB">
        <w:t>fixed</w:t>
      </w:r>
      <w:r w:rsidRPr="00572DAB">
        <w:rPr>
          <w:spacing w:val="-6"/>
        </w:rPr>
        <w:t xml:space="preserve"> </w:t>
      </w:r>
      <w:r w:rsidRPr="00572DAB">
        <w:t>capital</w:t>
      </w:r>
      <w:r w:rsidRPr="00572DAB">
        <w:rPr>
          <w:spacing w:val="-68"/>
        </w:rPr>
        <w:t xml:space="preserve"> </w:t>
      </w:r>
      <w:r w:rsidRPr="00572DAB">
        <w:t>requirements. Occasionally, business organizations would collaborate and develop</w:t>
      </w:r>
      <w:r w:rsidRPr="00572DAB">
        <w:rPr>
          <w:spacing w:val="1"/>
        </w:rPr>
        <w:t xml:space="preserve"> </w:t>
      </w:r>
      <w:r w:rsidRPr="00572DAB">
        <w:t>certain</w:t>
      </w:r>
      <w:r w:rsidRPr="00572DAB">
        <w:rPr>
          <w:spacing w:val="-15"/>
        </w:rPr>
        <w:t xml:space="preserve"> </w:t>
      </w:r>
      <w:r w:rsidRPr="00572DAB">
        <w:t>facilities</w:t>
      </w:r>
      <w:r w:rsidRPr="00572DAB">
        <w:rPr>
          <w:spacing w:val="-14"/>
        </w:rPr>
        <w:t xml:space="preserve"> </w:t>
      </w:r>
      <w:r w:rsidRPr="00572DAB">
        <w:t>together.</w:t>
      </w:r>
      <w:r w:rsidRPr="00572DAB">
        <w:rPr>
          <w:spacing w:val="-15"/>
        </w:rPr>
        <w:t xml:space="preserve"> </w:t>
      </w:r>
      <w:r w:rsidRPr="00572DAB">
        <w:t>In</w:t>
      </w:r>
      <w:r w:rsidRPr="00572DAB">
        <w:rPr>
          <w:spacing w:val="-14"/>
        </w:rPr>
        <w:t xml:space="preserve"> </w:t>
      </w:r>
      <w:r w:rsidRPr="00572DAB">
        <w:t>such</w:t>
      </w:r>
      <w:r w:rsidRPr="00572DAB">
        <w:rPr>
          <w:spacing w:val="-14"/>
        </w:rPr>
        <w:t xml:space="preserve"> </w:t>
      </w:r>
      <w:r w:rsidRPr="00572DAB">
        <w:t>cases,</w:t>
      </w:r>
      <w:r w:rsidRPr="00572DAB">
        <w:rPr>
          <w:spacing w:val="-15"/>
        </w:rPr>
        <w:t xml:space="preserve"> </w:t>
      </w:r>
      <w:r w:rsidRPr="00572DAB">
        <w:t>an</w:t>
      </w:r>
      <w:r w:rsidRPr="00572DAB">
        <w:rPr>
          <w:spacing w:val="-16"/>
        </w:rPr>
        <w:t xml:space="preserve"> </w:t>
      </w:r>
      <w:r w:rsidRPr="00572DAB">
        <w:t>individual</w:t>
      </w:r>
      <w:r w:rsidRPr="00572DAB">
        <w:rPr>
          <w:spacing w:val="-14"/>
        </w:rPr>
        <w:t xml:space="preserve"> </w:t>
      </w:r>
      <w:r w:rsidRPr="00572DAB">
        <w:t>organization's</w:t>
      </w:r>
      <w:r w:rsidRPr="00572DAB">
        <w:rPr>
          <w:spacing w:val="-14"/>
        </w:rPr>
        <w:t xml:space="preserve"> </w:t>
      </w:r>
      <w:r w:rsidRPr="00572DAB">
        <w:t>requirement</w:t>
      </w:r>
      <w:r w:rsidRPr="00572DAB">
        <w:rPr>
          <w:spacing w:val="-14"/>
        </w:rPr>
        <w:t xml:space="preserve"> </w:t>
      </w:r>
      <w:r w:rsidRPr="00572DAB">
        <w:t>for</w:t>
      </w:r>
      <w:r w:rsidRPr="00572DAB">
        <w:rPr>
          <w:spacing w:val="-68"/>
        </w:rPr>
        <w:t xml:space="preserve"> </w:t>
      </w:r>
      <w:r w:rsidRPr="00572DAB">
        <w:t>fixed capital</w:t>
      </w:r>
      <w:r w:rsidRPr="00572DAB">
        <w:rPr>
          <w:spacing w:val="1"/>
        </w:rPr>
        <w:t xml:space="preserve"> </w:t>
      </w:r>
      <w:r w:rsidRPr="00572DAB">
        <w:t>reduces.</w:t>
      </w:r>
    </w:p>
    <w:p w14:paraId="32ECF854" w14:textId="3AF268A0" w:rsidR="007D529B" w:rsidRPr="00572DAB" w:rsidRDefault="007D529B" w:rsidP="00B07913">
      <w:pPr>
        <w:pStyle w:val="Heading1"/>
        <w:numPr>
          <w:ilvl w:val="0"/>
          <w:numId w:val="4"/>
        </w:numPr>
        <w:tabs>
          <w:tab w:val="left" w:pos="523"/>
        </w:tabs>
      </w:pPr>
      <w:r w:rsidRPr="00572DAB">
        <w:t>What</w:t>
      </w:r>
      <w:r w:rsidRPr="00572DAB">
        <w:rPr>
          <w:spacing w:val="-5"/>
        </w:rPr>
        <w:t xml:space="preserve"> </w:t>
      </w:r>
      <w:r w:rsidRPr="00572DAB">
        <w:t>is</w:t>
      </w:r>
      <w:r w:rsidRPr="00572DAB">
        <w:rPr>
          <w:spacing w:val="-1"/>
        </w:rPr>
        <w:t xml:space="preserve"> </w:t>
      </w:r>
      <w:r w:rsidRPr="00572DAB">
        <w:t>meant</w:t>
      </w:r>
      <w:r w:rsidRPr="00572DAB">
        <w:rPr>
          <w:spacing w:val="-2"/>
        </w:rPr>
        <w:t xml:space="preserve"> </w:t>
      </w:r>
      <w:r w:rsidRPr="00572DAB">
        <w:t>by</w:t>
      </w:r>
      <w:r w:rsidRPr="00572DAB">
        <w:rPr>
          <w:spacing w:val="-2"/>
        </w:rPr>
        <w:t xml:space="preserve"> </w:t>
      </w:r>
      <w:r w:rsidRPr="00572DAB">
        <w:t>'Capital</w:t>
      </w:r>
      <w:r w:rsidRPr="00572DAB">
        <w:rPr>
          <w:spacing w:val="-1"/>
        </w:rPr>
        <w:t xml:space="preserve"> </w:t>
      </w:r>
      <w:r w:rsidRPr="00572DAB">
        <w:t>Structure'</w:t>
      </w:r>
    </w:p>
    <w:p w14:paraId="47FF8EF3" w14:textId="77777777" w:rsidR="007D529B" w:rsidRPr="00572DAB" w:rsidRDefault="007D529B" w:rsidP="007D529B">
      <w:pPr>
        <w:pStyle w:val="BodyText"/>
        <w:spacing w:before="201"/>
        <w:ind w:right="185"/>
        <w:jc w:val="both"/>
      </w:pPr>
      <w:r w:rsidRPr="00572DAB">
        <w:rPr>
          <w:b/>
        </w:rPr>
        <w:t xml:space="preserve">Ans: </w:t>
      </w:r>
      <w:r w:rsidRPr="00572DAB">
        <w:t>The term "capital structure" refers to a company's prudent use of debt and</w:t>
      </w:r>
      <w:r w:rsidRPr="00572DAB">
        <w:rPr>
          <w:spacing w:val="1"/>
        </w:rPr>
        <w:t xml:space="preserve"> </w:t>
      </w:r>
      <w:r w:rsidRPr="00572DAB">
        <w:t>equity. One of the most essential considerations in financial management is the</w:t>
      </w:r>
      <w:r w:rsidRPr="00572DAB">
        <w:rPr>
          <w:spacing w:val="1"/>
        </w:rPr>
        <w:t xml:space="preserve"> </w:t>
      </w:r>
      <w:r w:rsidRPr="00572DAB">
        <w:t>financing</w:t>
      </w:r>
      <w:r w:rsidRPr="00572DAB">
        <w:rPr>
          <w:spacing w:val="-4"/>
        </w:rPr>
        <w:t xml:space="preserve"> </w:t>
      </w:r>
      <w:r w:rsidRPr="00572DAB">
        <w:t>pattern,</w:t>
      </w:r>
      <w:r w:rsidRPr="00572DAB">
        <w:rPr>
          <w:spacing w:val="-5"/>
        </w:rPr>
        <w:t xml:space="preserve"> </w:t>
      </w:r>
      <w:r w:rsidRPr="00572DAB">
        <w:t>or</w:t>
      </w:r>
      <w:r w:rsidRPr="00572DAB">
        <w:rPr>
          <w:spacing w:val="-1"/>
        </w:rPr>
        <w:t xml:space="preserve"> </w:t>
      </w:r>
      <w:r w:rsidRPr="00572DAB">
        <w:t>the proportion</w:t>
      </w:r>
      <w:r w:rsidRPr="00572DAB">
        <w:rPr>
          <w:spacing w:val="-4"/>
        </w:rPr>
        <w:t xml:space="preserve"> </w:t>
      </w:r>
      <w:r w:rsidRPr="00572DAB">
        <w:t>of</w:t>
      </w:r>
      <w:r w:rsidRPr="00572DAB">
        <w:rPr>
          <w:spacing w:val="-1"/>
        </w:rPr>
        <w:t xml:space="preserve"> </w:t>
      </w:r>
      <w:r w:rsidRPr="00572DAB">
        <w:t>funds raised from</w:t>
      </w:r>
      <w:r w:rsidRPr="00572DAB">
        <w:rPr>
          <w:spacing w:val="-5"/>
        </w:rPr>
        <w:t xml:space="preserve"> </w:t>
      </w:r>
      <w:r w:rsidRPr="00572DAB">
        <w:t>various</w:t>
      </w:r>
      <w:r w:rsidRPr="00572DAB">
        <w:rPr>
          <w:spacing w:val="-4"/>
        </w:rPr>
        <w:t xml:space="preserve"> </w:t>
      </w:r>
      <w:r w:rsidRPr="00572DAB">
        <w:t>sources.</w:t>
      </w:r>
    </w:p>
    <w:p w14:paraId="321BD15A" w14:textId="77777777" w:rsidR="007D529B" w:rsidRPr="00572DAB" w:rsidRDefault="007D529B" w:rsidP="007D529B">
      <w:pPr>
        <w:pStyle w:val="BodyText"/>
        <w:ind w:left="0"/>
      </w:pPr>
    </w:p>
    <w:p w14:paraId="703B31B3" w14:textId="77777777" w:rsidR="007D529B" w:rsidRPr="00572DAB" w:rsidRDefault="007D529B" w:rsidP="007D529B">
      <w:pPr>
        <w:pStyle w:val="BodyText"/>
        <w:spacing w:before="4"/>
        <w:ind w:left="0"/>
      </w:pPr>
    </w:p>
    <w:p w14:paraId="29EE8F39" w14:textId="5CA89438" w:rsidR="007D529B" w:rsidRPr="00572DAB" w:rsidRDefault="007D529B" w:rsidP="00E25384">
      <w:pPr>
        <w:pStyle w:val="Heading1"/>
        <w:numPr>
          <w:ilvl w:val="0"/>
          <w:numId w:val="4"/>
        </w:numPr>
        <w:tabs>
          <w:tab w:val="left" w:pos="575"/>
        </w:tabs>
        <w:spacing w:before="0"/>
        <w:ind w:right="180"/>
      </w:pPr>
      <w:r w:rsidRPr="00572DAB">
        <w:t>Name &amp; state the aspect of financial management that provides a link</w:t>
      </w:r>
      <w:r w:rsidRPr="00572DAB">
        <w:rPr>
          <w:spacing w:val="1"/>
        </w:rPr>
        <w:t xml:space="preserve"> </w:t>
      </w:r>
      <w:r w:rsidRPr="00572DAB">
        <w:t>between</w:t>
      </w:r>
      <w:r w:rsidRPr="00572DAB">
        <w:rPr>
          <w:spacing w:val="-1"/>
        </w:rPr>
        <w:t xml:space="preserve"> </w:t>
      </w:r>
      <w:r w:rsidRPr="00572DAB">
        <w:t>investment and financing</w:t>
      </w:r>
      <w:r w:rsidRPr="00572DAB">
        <w:rPr>
          <w:spacing w:val="1"/>
        </w:rPr>
        <w:t xml:space="preserve"> </w:t>
      </w:r>
      <w:r w:rsidRPr="00572DAB">
        <w:t>decisions.</w:t>
      </w:r>
    </w:p>
    <w:p w14:paraId="3FF94676" w14:textId="77777777" w:rsidR="007D529B" w:rsidRPr="00572DAB" w:rsidRDefault="007D529B" w:rsidP="007D529B">
      <w:pPr>
        <w:pStyle w:val="BodyText"/>
        <w:spacing w:before="198"/>
        <w:ind w:right="184"/>
        <w:jc w:val="both"/>
      </w:pPr>
      <w:r w:rsidRPr="00572DAB">
        <w:rPr>
          <w:b/>
        </w:rPr>
        <w:t>Ans:</w:t>
      </w:r>
      <w:r w:rsidRPr="00572DAB">
        <w:rPr>
          <w:b/>
          <w:spacing w:val="1"/>
        </w:rPr>
        <w:t xml:space="preserve"> </w:t>
      </w:r>
      <w:r w:rsidRPr="00572DAB">
        <w:t>Financial</w:t>
      </w:r>
      <w:r w:rsidRPr="00572DAB">
        <w:rPr>
          <w:spacing w:val="1"/>
        </w:rPr>
        <w:t xml:space="preserve"> </w:t>
      </w:r>
      <w:r w:rsidRPr="00572DAB">
        <w:t>Planning</w:t>
      </w:r>
      <w:r w:rsidRPr="00572DAB">
        <w:rPr>
          <w:spacing w:val="1"/>
        </w:rPr>
        <w:t xml:space="preserve"> </w:t>
      </w:r>
      <w:r w:rsidRPr="00572DAB">
        <w:t>provides</w:t>
      </w:r>
      <w:r w:rsidRPr="00572DAB">
        <w:rPr>
          <w:spacing w:val="1"/>
        </w:rPr>
        <w:t xml:space="preserve"> </w:t>
      </w:r>
      <w:r w:rsidRPr="00572DAB">
        <w:t>a</w:t>
      </w:r>
      <w:r w:rsidRPr="00572DAB">
        <w:rPr>
          <w:spacing w:val="1"/>
        </w:rPr>
        <w:t xml:space="preserve"> </w:t>
      </w:r>
      <w:r w:rsidRPr="00572DAB">
        <w:t>link</w:t>
      </w:r>
      <w:r w:rsidRPr="00572DAB">
        <w:rPr>
          <w:spacing w:val="1"/>
        </w:rPr>
        <w:t xml:space="preserve"> </w:t>
      </w:r>
      <w:r w:rsidRPr="00572DAB">
        <w:t>between</w:t>
      </w:r>
      <w:r w:rsidRPr="00572DAB">
        <w:rPr>
          <w:spacing w:val="1"/>
        </w:rPr>
        <w:t xml:space="preserve"> </w:t>
      </w:r>
      <w:r w:rsidRPr="00572DAB">
        <w:t>investment</w:t>
      </w:r>
      <w:r w:rsidRPr="00572DAB">
        <w:rPr>
          <w:spacing w:val="1"/>
        </w:rPr>
        <w:t xml:space="preserve"> </w:t>
      </w:r>
      <w:r w:rsidRPr="00572DAB">
        <w:t>and</w:t>
      </w:r>
      <w:r w:rsidRPr="00572DAB">
        <w:rPr>
          <w:spacing w:val="1"/>
        </w:rPr>
        <w:t xml:space="preserve"> </w:t>
      </w:r>
      <w:r w:rsidRPr="00572DAB">
        <w:t>financing</w:t>
      </w:r>
      <w:r w:rsidRPr="00572DAB">
        <w:rPr>
          <w:spacing w:val="1"/>
        </w:rPr>
        <w:t xml:space="preserve"> </w:t>
      </w:r>
      <w:r w:rsidRPr="00572DAB">
        <w:t>decisions. Financial Planning involves</w:t>
      </w:r>
      <w:r w:rsidRPr="00572DAB">
        <w:rPr>
          <w:spacing w:val="1"/>
        </w:rPr>
        <w:t xml:space="preserve"> </w:t>
      </w:r>
      <w:r w:rsidRPr="00572DAB">
        <w:t>designing the blueprint of the financial</w:t>
      </w:r>
      <w:r w:rsidRPr="00572DAB">
        <w:rPr>
          <w:spacing w:val="1"/>
        </w:rPr>
        <w:t xml:space="preserve"> </w:t>
      </w:r>
      <w:r w:rsidRPr="00572DAB">
        <w:t>operations of a</w:t>
      </w:r>
      <w:r w:rsidRPr="00572DAB">
        <w:rPr>
          <w:spacing w:val="-1"/>
        </w:rPr>
        <w:t xml:space="preserve"> </w:t>
      </w:r>
      <w:r w:rsidRPr="00572DAB">
        <w:t>firm.</w:t>
      </w:r>
    </w:p>
    <w:p w14:paraId="59110504" w14:textId="77777777" w:rsidR="007D529B" w:rsidRPr="00572DAB" w:rsidRDefault="007D529B" w:rsidP="007D529B">
      <w:pPr>
        <w:pStyle w:val="BodyText"/>
        <w:ind w:left="0"/>
      </w:pPr>
    </w:p>
    <w:p w14:paraId="7CFA56B9" w14:textId="60E3D50E" w:rsidR="007D529B" w:rsidRPr="00572DAB" w:rsidRDefault="007D529B" w:rsidP="00E25384">
      <w:pPr>
        <w:pStyle w:val="Heading1"/>
        <w:numPr>
          <w:ilvl w:val="0"/>
          <w:numId w:val="4"/>
        </w:numPr>
        <w:tabs>
          <w:tab w:val="left" w:pos="529"/>
        </w:tabs>
        <w:spacing w:before="178"/>
        <w:ind w:right="183"/>
      </w:pPr>
      <w:r w:rsidRPr="00572DAB">
        <w:t>Name and state the aspect of financial management that enables to foresee</w:t>
      </w:r>
      <w:r w:rsidRPr="00572DAB">
        <w:rPr>
          <w:spacing w:val="1"/>
        </w:rPr>
        <w:t xml:space="preserve"> </w:t>
      </w:r>
      <w:r w:rsidRPr="00572DAB">
        <w:t>the fund requirements both in terms of "the quantum' and 'in terms of the</w:t>
      </w:r>
      <w:r w:rsidRPr="00572DAB">
        <w:rPr>
          <w:spacing w:val="1"/>
        </w:rPr>
        <w:t xml:space="preserve"> </w:t>
      </w:r>
      <w:r w:rsidRPr="00572DAB">
        <w:t>timings".</w:t>
      </w:r>
    </w:p>
    <w:p w14:paraId="0824BFE7" w14:textId="77777777" w:rsidR="00F207D7" w:rsidRPr="00572DAB" w:rsidRDefault="007D529B" w:rsidP="00F207D7">
      <w:pPr>
        <w:pStyle w:val="BodyText"/>
        <w:spacing w:before="89"/>
      </w:pPr>
      <w:r w:rsidRPr="00572DAB">
        <w:rPr>
          <w:noProof/>
        </w:rPr>
        <w:drawing>
          <wp:anchor distT="0" distB="0" distL="0" distR="0" simplePos="0" relativeHeight="251663360" behindDoc="1" locked="0" layoutInCell="1" allowOverlap="1" wp14:anchorId="1983373E" wp14:editId="59EAFB8C">
            <wp:simplePos x="0" y="0"/>
            <wp:positionH relativeFrom="page">
              <wp:posOffset>685800</wp:posOffset>
            </wp:positionH>
            <wp:positionV relativeFrom="page">
              <wp:posOffset>10918825</wp:posOffset>
            </wp:positionV>
            <wp:extent cx="5731510" cy="300990"/>
            <wp:effectExtent l="0" t="0" r="254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DAB">
        <w:rPr>
          <w:b/>
        </w:rPr>
        <w:t xml:space="preserve">Ans: </w:t>
      </w:r>
      <w:r w:rsidRPr="00572DAB">
        <w:t>"Financial Planning" is the component of financial management that provides</w:t>
      </w:r>
      <w:r w:rsidRPr="00572DAB">
        <w:rPr>
          <w:spacing w:val="-67"/>
        </w:rPr>
        <w:t xml:space="preserve"> </w:t>
      </w:r>
      <w:r w:rsidRPr="00572DAB">
        <w:t>foresight of fund requirements both in terms of "quantity" and "timings." Financial</w:t>
      </w:r>
      <w:r w:rsidRPr="00572DAB">
        <w:rPr>
          <w:spacing w:val="1"/>
        </w:rPr>
        <w:t xml:space="preserve"> </w:t>
      </w:r>
      <w:r w:rsidRPr="00572DAB">
        <w:t>planning</w:t>
      </w:r>
      <w:r w:rsidRPr="00572DAB">
        <w:rPr>
          <w:spacing w:val="16"/>
        </w:rPr>
        <w:t xml:space="preserve"> </w:t>
      </w:r>
      <w:r w:rsidRPr="00572DAB">
        <w:t>is</w:t>
      </w:r>
      <w:r w:rsidRPr="00572DAB">
        <w:rPr>
          <w:spacing w:val="16"/>
        </w:rPr>
        <w:t xml:space="preserve"> </w:t>
      </w:r>
      <w:r w:rsidRPr="00572DAB">
        <w:t>creating</w:t>
      </w:r>
      <w:r w:rsidRPr="00572DAB">
        <w:rPr>
          <w:spacing w:val="15"/>
        </w:rPr>
        <w:t xml:space="preserve"> </w:t>
      </w:r>
      <w:r w:rsidRPr="00572DAB">
        <w:t>a</w:t>
      </w:r>
      <w:r w:rsidRPr="00572DAB">
        <w:rPr>
          <w:spacing w:val="15"/>
        </w:rPr>
        <w:t xml:space="preserve"> </w:t>
      </w:r>
      <w:r w:rsidRPr="00572DAB">
        <w:t>blueprint</w:t>
      </w:r>
      <w:r w:rsidRPr="00572DAB">
        <w:rPr>
          <w:spacing w:val="17"/>
        </w:rPr>
        <w:t xml:space="preserve"> </w:t>
      </w:r>
      <w:r w:rsidRPr="00572DAB">
        <w:t>for</w:t>
      </w:r>
      <w:r w:rsidRPr="00572DAB">
        <w:rPr>
          <w:spacing w:val="15"/>
        </w:rPr>
        <w:t xml:space="preserve"> </w:t>
      </w:r>
      <w:r w:rsidRPr="00572DAB">
        <w:t>a</w:t>
      </w:r>
      <w:r w:rsidRPr="00572DAB">
        <w:rPr>
          <w:spacing w:val="15"/>
        </w:rPr>
        <w:t xml:space="preserve"> </w:t>
      </w:r>
      <w:r w:rsidRPr="00572DAB">
        <w:t>company's</w:t>
      </w:r>
      <w:r w:rsidRPr="00572DAB">
        <w:rPr>
          <w:spacing w:val="17"/>
        </w:rPr>
        <w:t xml:space="preserve"> </w:t>
      </w:r>
      <w:r w:rsidRPr="00572DAB">
        <w:t>entire</w:t>
      </w:r>
      <w:r w:rsidRPr="00572DAB">
        <w:rPr>
          <w:spacing w:val="15"/>
        </w:rPr>
        <w:t xml:space="preserve"> </w:t>
      </w:r>
      <w:r w:rsidRPr="00572DAB">
        <w:t>financial</w:t>
      </w:r>
      <w:r w:rsidRPr="00572DAB">
        <w:rPr>
          <w:spacing w:val="16"/>
        </w:rPr>
        <w:t xml:space="preserve"> </w:t>
      </w:r>
      <w:r w:rsidRPr="00572DAB">
        <w:t>operations</w:t>
      </w:r>
      <w:r w:rsidRPr="00572DAB">
        <w:rPr>
          <w:spacing w:val="15"/>
        </w:rPr>
        <w:t xml:space="preserve"> </w:t>
      </w:r>
      <w:r w:rsidRPr="00572DAB">
        <w:t>so</w:t>
      </w:r>
      <w:r w:rsidRPr="00572DAB">
        <w:rPr>
          <w:spacing w:val="16"/>
        </w:rPr>
        <w:t xml:space="preserve"> </w:t>
      </w:r>
      <w:r w:rsidRPr="00572DAB">
        <w:t>that</w:t>
      </w:r>
      <w:r w:rsidR="00F207D7" w:rsidRPr="00572DAB">
        <w:t xml:space="preserve"> </w:t>
      </w:r>
      <w:r w:rsidR="00F207D7" w:rsidRPr="00572DAB">
        <w:t>the</w:t>
      </w:r>
      <w:r w:rsidR="00F207D7" w:rsidRPr="00572DAB">
        <w:rPr>
          <w:spacing w:val="16"/>
        </w:rPr>
        <w:t xml:space="preserve"> </w:t>
      </w:r>
      <w:r w:rsidR="00F207D7" w:rsidRPr="00572DAB">
        <w:t>appropriate</w:t>
      </w:r>
      <w:r w:rsidR="00F207D7" w:rsidRPr="00572DAB">
        <w:rPr>
          <w:spacing w:val="16"/>
        </w:rPr>
        <w:t xml:space="preserve"> </w:t>
      </w:r>
      <w:r w:rsidR="00F207D7" w:rsidRPr="00572DAB">
        <w:t>quantity</w:t>
      </w:r>
      <w:r w:rsidR="00F207D7" w:rsidRPr="00572DAB">
        <w:rPr>
          <w:spacing w:val="12"/>
        </w:rPr>
        <w:t xml:space="preserve"> </w:t>
      </w:r>
      <w:r w:rsidR="00F207D7" w:rsidRPr="00572DAB">
        <w:t>of</w:t>
      </w:r>
      <w:r w:rsidR="00F207D7" w:rsidRPr="00572DAB">
        <w:rPr>
          <w:spacing w:val="16"/>
        </w:rPr>
        <w:t xml:space="preserve"> </w:t>
      </w:r>
      <w:r w:rsidR="00F207D7" w:rsidRPr="00572DAB">
        <w:t>funds</w:t>
      </w:r>
      <w:r w:rsidR="00F207D7" w:rsidRPr="00572DAB">
        <w:rPr>
          <w:spacing w:val="16"/>
        </w:rPr>
        <w:t xml:space="preserve"> </w:t>
      </w:r>
      <w:proofErr w:type="gramStart"/>
      <w:r w:rsidR="00F207D7" w:rsidRPr="00572DAB">
        <w:t>are</w:t>
      </w:r>
      <w:proofErr w:type="gramEnd"/>
      <w:r w:rsidR="00F207D7" w:rsidRPr="00572DAB">
        <w:rPr>
          <w:spacing w:val="16"/>
        </w:rPr>
        <w:t xml:space="preserve"> </w:t>
      </w:r>
      <w:r w:rsidR="00F207D7" w:rsidRPr="00572DAB">
        <w:t>available</w:t>
      </w:r>
      <w:r w:rsidR="00F207D7" w:rsidRPr="00572DAB">
        <w:rPr>
          <w:spacing w:val="16"/>
        </w:rPr>
        <w:t xml:space="preserve"> </w:t>
      </w:r>
      <w:r w:rsidR="00F207D7" w:rsidRPr="00572DAB">
        <w:t>for</w:t>
      </w:r>
      <w:r w:rsidR="00F207D7" w:rsidRPr="00572DAB">
        <w:rPr>
          <w:spacing w:val="16"/>
        </w:rPr>
        <w:t xml:space="preserve"> </w:t>
      </w:r>
      <w:r w:rsidR="00F207D7" w:rsidRPr="00572DAB">
        <w:t>various</w:t>
      </w:r>
      <w:r w:rsidR="00F207D7" w:rsidRPr="00572DAB">
        <w:rPr>
          <w:spacing w:val="16"/>
        </w:rPr>
        <w:t xml:space="preserve"> </w:t>
      </w:r>
      <w:r w:rsidR="00F207D7" w:rsidRPr="00572DAB">
        <w:t>operations</w:t>
      </w:r>
      <w:r w:rsidR="00F207D7" w:rsidRPr="00572DAB">
        <w:rPr>
          <w:spacing w:val="16"/>
        </w:rPr>
        <w:t xml:space="preserve"> </w:t>
      </w:r>
      <w:r w:rsidR="00F207D7" w:rsidRPr="00572DAB">
        <w:t>at</w:t>
      </w:r>
      <w:r w:rsidR="00F207D7" w:rsidRPr="00572DAB">
        <w:rPr>
          <w:spacing w:val="16"/>
        </w:rPr>
        <w:t xml:space="preserve"> </w:t>
      </w:r>
      <w:r w:rsidR="00F207D7" w:rsidRPr="00572DAB">
        <w:t>the</w:t>
      </w:r>
      <w:r w:rsidR="00F207D7" w:rsidRPr="00572DAB">
        <w:rPr>
          <w:spacing w:val="-67"/>
        </w:rPr>
        <w:t xml:space="preserve"> </w:t>
      </w:r>
      <w:r w:rsidR="00F207D7" w:rsidRPr="00572DAB">
        <w:t>appropriate</w:t>
      </w:r>
      <w:r w:rsidR="00F207D7" w:rsidRPr="00572DAB">
        <w:rPr>
          <w:spacing w:val="-1"/>
        </w:rPr>
        <w:t xml:space="preserve"> </w:t>
      </w:r>
      <w:r w:rsidR="00F207D7" w:rsidRPr="00572DAB">
        <w:t>time.</w:t>
      </w:r>
    </w:p>
    <w:p w14:paraId="45913AF2" w14:textId="3EE18A9A" w:rsidR="007D529B" w:rsidRPr="00572DAB" w:rsidRDefault="00FA51A8" w:rsidP="00FA51A8">
      <w:pPr>
        <w:pStyle w:val="Heading1"/>
        <w:spacing w:before="200"/>
        <w:ind w:left="460"/>
        <w:jc w:val="center"/>
        <w:rPr>
          <w:bCs w:val="0"/>
        </w:rPr>
      </w:pPr>
      <w:r w:rsidRPr="00572DAB">
        <w:rPr>
          <w:bCs w:val="0"/>
        </w:rPr>
        <w:t>Short</w:t>
      </w:r>
      <w:r w:rsidRPr="00572DAB">
        <w:rPr>
          <w:bCs w:val="0"/>
          <w:spacing w:val="-2"/>
        </w:rPr>
        <w:t xml:space="preserve"> </w:t>
      </w:r>
      <w:r w:rsidRPr="00572DAB">
        <w:rPr>
          <w:bCs w:val="0"/>
        </w:rPr>
        <w:t>Answer</w:t>
      </w:r>
      <w:r w:rsidRPr="00572DAB">
        <w:rPr>
          <w:bCs w:val="0"/>
          <w:spacing w:val="-2"/>
        </w:rPr>
        <w:t xml:space="preserve"> </w:t>
      </w:r>
      <w:r w:rsidRPr="00572DAB">
        <w:rPr>
          <w:bCs w:val="0"/>
        </w:rPr>
        <w:t>Questions</w:t>
      </w:r>
    </w:p>
    <w:p w14:paraId="7F7DD179" w14:textId="26323F04" w:rsidR="00AB17CD" w:rsidRPr="00572DAB" w:rsidRDefault="00AB17CD" w:rsidP="00AB17CD">
      <w:pPr>
        <w:pStyle w:val="Heading1"/>
        <w:numPr>
          <w:ilvl w:val="0"/>
          <w:numId w:val="4"/>
        </w:numPr>
        <w:tabs>
          <w:tab w:val="left" w:pos="563"/>
        </w:tabs>
        <w:spacing w:before="201"/>
        <w:ind w:right="174"/>
      </w:pPr>
      <w:r w:rsidRPr="00572DAB">
        <w:t>State any four factors which affect the requirements of working capital</w:t>
      </w:r>
      <w:r w:rsidRPr="00572DAB">
        <w:rPr>
          <w:spacing w:val="1"/>
        </w:rPr>
        <w:t xml:space="preserve"> </w:t>
      </w:r>
      <w:r w:rsidRPr="00572DAB">
        <w:t>requirements of</w:t>
      </w:r>
      <w:r w:rsidRPr="00572DAB">
        <w:rPr>
          <w:spacing w:val="-3"/>
        </w:rPr>
        <w:t xml:space="preserve"> </w:t>
      </w:r>
      <w:r w:rsidRPr="00572DAB">
        <w:t>a</w:t>
      </w:r>
      <w:r w:rsidRPr="00572DAB">
        <w:rPr>
          <w:spacing w:val="1"/>
        </w:rPr>
        <w:t xml:space="preserve"> </w:t>
      </w:r>
      <w:r w:rsidRPr="00572DAB">
        <w:t>company.</w:t>
      </w:r>
    </w:p>
    <w:p w14:paraId="18DA080B" w14:textId="77777777" w:rsidR="00AB17CD" w:rsidRPr="00572DAB" w:rsidRDefault="00AB17CD" w:rsidP="00AB17CD">
      <w:pPr>
        <w:pStyle w:val="BodyText"/>
        <w:spacing w:before="201"/>
      </w:pPr>
      <w:r w:rsidRPr="00572DAB">
        <w:rPr>
          <w:b/>
        </w:rPr>
        <w:t>Ans:</w:t>
      </w:r>
      <w:r w:rsidRPr="00572DAB">
        <w:rPr>
          <w:b/>
          <w:spacing w:val="-5"/>
        </w:rPr>
        <w:t xml:space="preserve"> </w:t>
      </w:r>
      <w:r w:rsidRPr="00572DAB">
        <w:t>Working</w:t>
      </w:r>
      <w:r w:rsidRPr="00572DAB">
        <w:rPr>
          <w:spacing w:val="-2"/>
        </w:rPr>
        <w:t xml:space="preserve"> </w:t>
      </w:r>
      <w:r w:rsidRPr="00572DAB">
        <w:t>capital</w:t>
      </w:r>
      <w:r w:rsidRPr="00572DAB">
        <w:rPr>
          <w:spacing w:val="-4"/>
        </w:rPr>
        <w:t xml:space="preserve"> </w:t>
      </w:r>
      <w:r w:rsidRPr="00572DAB">
        <w:t>requirements</w:t>
      </w:r>
      <w:r w:rsidRPr="00572DAB">
        <w:rPr>
          <w:spacing w:val="-2"/>
        </w:rPr>
        <w:t xml:space="preserve"> </w:t>
      </w:r>
      <w:r w:rsidRPr="00572DAB">
        <w:t>are</w:t>
      </w:r>
      <w:r w:rsidRPr="00572DAB">
        <w:rPr>
          <w:spacing w:val="-7"/>
        </w:rPr>
        <w:t xml:space="preserve"> </w:t>
      </w:r>
      <w:r w:rsidRPr="00572DAB">
        <w:t>influenced</w:t>
      </w:r>
      <w:r w:rsidRPr="00572DAB">
        <w:rPr>
          <w:spacing w:val="-2"/>
        </w:rPr>
        <w:t xml:space="preserve"> </w:t>
      </w:r>
      <w:r w:rsidRPr="00572DAB">
        <w:t>by</w:t>
      </w:r>
      <w:r w:rsidRPr="00572DAB">
        <w:rPr>
          <w:spacing w:val="-6"/>
        </w:rPr>
        <w:t xml:space="preserve"> </w:t>
      </w:r>
      <w:r w:rsidRPr="00572DAB">
        <w:t>the</w:t>
      </w:r>
      <w:r w:rsidRPr="00572DAB">
        <w:rPr>
          <w:spacing w:val="-3"/>
        </w:rPr>
        <w:t xml:space="preserve"> </w:t>
      </w:r>
      <w:r w:rsidRPr="00572DAB">
        <w:t>following</w:t>
      </w:r>
      <w:r w:rsidRPr="00572DAB">
        <w:rPr>
          <w:spacing w:val="-2"/>
        </w:rPr>
        <w:t xml:space="preserve"> </w:t>
      </w:r>
      <w:r w:rsidRPr="00572DAB">
        <w:t>factors:</w:t>
      </w:r>
    </w:p>
    <w:p w14:paraId="7F7355D9" w14:textId="77777777" w:rsidR="00AB17CD" w:rsidRPr="00572DAB" w:rsidRDefault="00AB17CD" w:rsidP="00AB17CD">
      <w:pPr>
        <w:pStyle w:val="ListParagraph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before="199" w:after="0" w:line="240" w:lineRule="auto"/>
        <w:ind w:right="17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Nature of business: </w:t>
      </w:r>
      <w:r w:rsidRPr="00572DAB">
        <w:rPr>
          <w:rFonts w:ascii="Times New Roman" w:hAnsi="Times New Roman" w:cs="Times New Roman"/>
          <w:sz w:val="28"/>
          <w:szCs w:val="28"/>
        </w:rPr>
        <w:t xml:space="preserve">A company's basic nature has an impact on the </w:t>
      </w:r>
      <w:r w:rsidRPr="00572DAB">
        <w:rPr>
          <w:rFonts w:ascii="Times New Roman" w:hAnsi="Times New Roman" w:cs="Times New Roman"/>
          <w:sz w:val="28"/>
          <w:szCs w:val="28"/>
        </w:rPr>
        <w:lastRenderedPageBreak/>
        <w:t>quantity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 working capital it requires. A trading firm, for example, requires less working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 than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manufacturing organization.</w:t>
      </w:r>
    </w:p>
    <w:p w14:paraId="06B16D75" w14:textId="77777777" w:rsidR="00AB17CD" w:rsidRPr="00572DAB" w:rsidRDefault="00AB17CD" w:rsidP="00AB17CD">
      <w:pPr>
        <w:pStyle w:val="ListParagraph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before="201" w:after="0" w:line="240" w:lineRule="auto"/>
        <w:ind w:right="17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Scale of Operations: </w:t>
      </w:r>
      <w:r w:rsidRPr="00572DAB">
        <w:rPr>
          <w:rFonts w:ascii="Times New Roman" w:hAnsi="Times New Roman" w:cs="Times New Roman"/>
          <w:sz w:val="28"/>
          <w:szCs w:val="28"/>
        </w:rPr>
        <w:t>A large-scale operation will require more inventory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since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its working capital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requirements are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higher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than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small-scale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operation.</w:t>
      </w:r>
    </w:p>
    <w:p w14:paraId="5FC0CC49" w14:textId="77777777" w:rsidR="00AB17CD" w:rsidRPr="00572DAB" w:rsidRDefault="00AB17CD" w:rsidP="00AB17CD">
      <w:pPr>
        <w:pStyle w:val="ListParagraph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before="201" w:after="0" w:line="240" w:lineRule="auto"/>
        <w:ind w:right="18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Business Cycle: </w:t>
      </w:r>
      <w:r w:rsidRPr="00572DAB">
        <w:rPr>
          <w:rFonts w:ascii="Times New Roman" w:hAnsi="Times New Roman" w:cs="Times New Roman"/>
          <w:sz w:val="28"/>
          <w:szCs w:val="28"/>
        </w:rPr>
        <w:t>When the economy is booming, more manufacturing is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undertaken, and thus more working capital is required, as opposed to when the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economy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slump.</w:t>
      </w:r>
    </w:p>
    <w:p w14:paraId="026A01DC" w14:textId="77777777" w:rsidR="00AB17CD" w:rsidRPr="00572DAB" w:rsidRDefault="00AB17CD" w:rsidP="00AB17CD">
      <w:pPr>
        <w:pStyle w:val="ListParagraph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before="198" w:after="0" w:line="240" w:lineRule="auto"/>
        <w:ind w:right="18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Seasonal Factors: </w:t>
      </w:r>
      <w:r w:rsidRPr="00572DAB">
        <w:rPr>
          <w:rFonts w:ascii="Times New Roman" w:hAnsi="Times New Roman" w:cs="Times New Roman"/>
          <w:sz w:val="28"/>
          <w:szCs w:val="28"/>
        </w:rPr>
        <w:t>Demand for a product will be greater during peak season,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necessitating more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working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than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during lean season.</w:t>
      </w:r>
    </w:p>
    <w:p w14:paraId="37D619A2" w14:textId="77777777" w:rsidR="00AB17CD" w:rsidRPr="00572DAB" w:rsidRDefault="00AB17CD" w:rsidP="00AB17CD">
      <w:pPr>
        <w:pStyle w:val="BodyText"/>
        <w:ind w:left="0"/>
      </w:pPr>
    </w:p>
    <w:p w14:paraId="2BA224FC" w14:textId="54FB1F96" w:rsidR="00AB17CD" w:rsidRPr="00572DAB" w:rsidRDefault="00AB17CD" w:rsidP="00AB17CD">
      <w:pPr>
        <w:pStyle w:val="Heading1"/>
        <w:numPr>
          <w:ilvl w:val="0"/>
          <w:numId w:val="4"/>
        </w:numPr>
        <w:tabs>
          <w:tab w:val="left" w:pos="580"/>
        </w:tabs>
        <w:spacing w:before="178"/>
        <w:ind w:right="175"/>
      </w:pPr>
      <w:r w:rsidRPr="00572DAB">
        <w:t>'Best Bulbs Pvt. Ltd. was manufacturing good quality LED bulbs and</w:t>
      </w:r>
      <w:r w:rsidRPr="00572DAB">
        <w:rPr>
          <w:spacing w:val="1"/>
        </w:rPr>
        <w:t xml:space="preserve"> </w:t>
      </w:r>
      <w:r w:rsidRPr="00572DAB">
        <w:t>catering to the local market. The current production of the company is 800</w:t>
      </w:r>
      <w:r w:rsidRPr="00572DAB">
        <w:rPr>
          <w:spacing w:val="1"/>
        </w:rPr>
        <w:t xml:space="preserve"> </w:t>
      </w:r>
      <w:r w:rsidRPr="00572DAB">
        <w:t xml:space="preserve">bulbs a day. </w:t>
      </w:r>
      <w:proofErr w:type="spellStart"/>
      <w:r w:rsidRPr="00572DAB">
        <w:t>Sumit</w:t>
      </w:r>
      <w:proofErr w:type="spellEnd"/>
      <w:r w:rsidRPr="00572DAB">
        <w:t>, the marketing manager of the company surveyed the</w:t>
      </w:r>
      <w:r w:rsidRPr="00572DAB">
        <w:rPr>
          <w:spacing w:val="1"/>
        </w:rPr>
        <w:t xml:space="preserve"> </w:t>
      </w:r>
      <w:r w:rsidRPr="00572DAB">
        <w:t>market and decided to supply the bulbs to five-star-hotels also. He anticipated</w:t>
      </w:r>
      <w:r w:rsidRPr="00572DAB">
        <w:rPr>
          <w:spacing w:val="-67"/>
        </w:rPr>
        <w:t xml:space="preserve"> </w:t>
      </w:r>
      <w:r w:rsidRPr="00572DAB">
        <w:t>the higher demand in future and decided to buy a sophisticated machine to</w:t>
      </w:r>
      <w:r w:rsidRPr="00572DAB">
        <w:rPr>
          <w:spacing w:val="1"/>
        </w:rPr>
        <w:t xml:space="preserve"> </w:t>
      </w:r>
      <w:r w:rsidRPr="00572DAB">
        <w:t>further</w:t>
      </w:r>
      <w:r w:rsidRPr="00572DAB">
        <w:rPr>
          <w:spacing w:val="-4"/>
        </w:rPr>
        <w:t xml:space="preserve"> </w:t>
      </w:r>
      <w:r w:rsidRPr="00572DAB">
        <w:t>improve the</w:t>
      </w:r>
      <w:r w:rsidRPr="00572DAB">
        <w:rPr>
          <w:spacing w:val="-1"/>
        </w:rPr>
        <w:t xml:space="preserve"> </w:t>
      </w:r>
      <w:r w:rsidRPr="00572DAB">
        <w:t>quality</w:t>
      </w:r>
      <w:r w:rsidRPr="00572DAB">
        <w:rPr>
          <w:spacing w:val="1"/>
        </w:rPr>
        <w:t xml:space="preserve"> </w:t>
      </w:r>
      <w:r w:rsidRPr="00572DAB">
        <w:t>and</w:t>
      </w:r>
      <w:r w:rsidRPr="00572DAB">
        <w:rPr>
          <w:spacing w:val="-1"/>
        </w:rPr>
        <w:t xml:space="preserve"> </w:t>
      </w:r>
      <w:r w:rsidRPr="00572DAB">
        <w:t>quantity</w:t>
      </w:r>
      <w:r w:rsidRPr="00572DAB">
        <w:rPr>
          <w:spacing w:val="-1"/>
        </w:rPr>
        <w:t xml:space="preserve"> </w:t>
      </w:r>
      <w:r w:rsidRPr="00572DAB">
        <w:t>of the</w:t>
      </w:r>
      <w:r w:rsidRPr="00572DAB">
        <w:rPr>
          <w:spacing w:val="-1"/>
        </w:rPr>
        <w:t xml:space="preserve"> </w:t>
      </w:r>
      <w:r w:rsidRPr="00572DAB">
        <w:t>bulbs</w:t>
      </w:r>
      <w:r w:rsidRPr="00572DAB">
        <w:rPr>
          <w:spacing w:val="1"/>
        </w:rPr>
        <w:t xml:space="preserve"> </w:t>
      </w:r>
      <w:r w:rsidRPr="00572DAB">
        <w:t>produced.</w:t>
      </w:r>
    </w:p>
    <w:p w14:paraId="0671ACD2" w14:textId="77777777" w:rsidR="00AB17CD" w:rsidRPr="00572DAB" w:rsidRDefault="00AB17CD" w:rsidP="00AB17CD">
      <w:pPr>
        <w:spacing w:before="199"/>
        <w:ind w:left="100"/>
        <w:rPr>
          <w:rFonts w:ascii="Times New Roman" w:hAnsi="Times New Roman" w:cs="Times New Roman"/>
          <w:b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>Identify</w:t>
      </w:r>
      <w:r w:rsidRPr="00572DA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the</w:t>
      </w:r>
      <w:r w:rsidRPr="00572DA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factors</w:t>
      </w:r>
      <w:r w:rsidRPr="00572DA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affecting</w:t>
      </w:r>
      <w:r w:rsidRPr="00572DA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fixed</w:t>
      </w:r>
      <w:r w:rsidRPr="00572DA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capital</w:t>
      </w:r>
      <w:r w:rsidRPr="00572DA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requirements</w:t>
      </w:r>
      <w:r w:rsidRPr="00572DA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of</w:t>
      </w:r>
      <w:r w:rsidRPr="00572DA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the</w:t>
      </w:r>
      <w:r w:rsidRPr="00572DA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company.</w:t>
      </w:r>
    </w:p>
    <w:p w14:paraId="51FF9C86" w14:textId="3FF39FFA" w:rsidR="00AB17CD" w:rsidRPr="00572DAB" w:rsidRDefault="00AB17CD" w:rsidP="00AB17CD">
      <w:pPr>
        <w:pStyle w:val="BodyText"/>
        <w:ind w:right="177"/>
        <w:jc w:val="both"/>
      </w:pPr>
      <w:r w:rsidRPr="00572DAB">
        <w:rPr>
          <w:noProof/>
        </w:rPr>
        <w:drawing>
          <wp:anchor distT="0" distB="0" distL="0" distR="0" simplePos="0" relativeHeight="251665408" behindDoc="1" locked="0" layoutInCell="1" allowOverlap="1" wp14:anchorId="1172E312" wp14:editId="57F07CE1">
            <wp:simplePos x="0" y="0"/>
            <wp:positionH relativeFrom="page">
              <wp:posOffset>685800</wp:posOffset>
            </wp:positionH>
            <wp:positionV relativeFrom="page">
              <wp:posOffset>11407140</wp:posOffset>
            </wp:positionV>
            <wp:extent cx="5731510" cy="222885"/>
            <wp:effectExtent l="0" t="0" r="254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DAB">
        <w:rPr>
          <w:b/>
        </w:rPr>
        <w:t xml:space="preserve">Ans: </w:t>
      </w:r>
      <w:r w:rsidRPr="00572DAB">
        <w:t>The factor determining a company's fixed capital requirements is 'Growth</w:t>
      </w:r>
      <w:r w:rsidRPr="00572DAB">
        <w:rPr>
          <w:spacing w:val="1"/>
        </w:rPr>
        <w:t xml:space="preserve"> </w:t>
      </w:r>
      <w:r w:rsidRPr="00572DAB">
        <w:t>Prospects’. Higher output, more sales, more inputs, and so on are all related to a</w:t>
      </w:r>
      <w:r w:rsidRPr="00572DAB">
        <w:rPr>
          <w:spacing w:val="1"/>
        </w:rPr>
        <w:t xml:space="preserve"> </w:t>
      </w:r>
      <w:r w:rsidRPr="00572DAB">
        <w:t>company's expansion and growth. This necessitates the use of more advanced</w:t>
      </w:r>
      <w:r w:rsidRPr="00572DAB">
        <w:rPr>
          <w:spacing w:val="1"/>
        </w:rPr>
        <w:t xml:space="preserve"> </w:t>
      </w:r>
      <w:r w:rsidRPr="00572DAB">
        <w:t>machinery. As a result, organizations with strong growth potential require more</w:t>
      </w:r>
      <w:r w:rsidRPr="00572DAB">
        <w:rPr>
          <w:spacing w:val="1"/>
        </w:rPr>
        <w:t xml:space="preserve"> </w:t>
      </w:r>
      <w:r w:rsidRPr="00572DAB">
        <w:t>fixed capital, and vice versa. High growth prospects lead to Large fixed capital</w:t>
      </w:r>
      <w:r w:rsidRPr="00572DAB">
        <w:rPr>
          <w:spacing w:val="1"/>
        </w:rPr>
        <w:t xml:space="preserve"> </w:t>
      </w:r>
      <w:r w:rsidRPr="00572DAB">
        <w:t>requirements,</w:t>
      </w:r>
      <w:r w:rsidRPr="00572DAB">
        <w:rPr>
          <w:spacing w:val="-7"/>
        </w:rPr>
        <w:t xml:space="preserve"> </w:t>
      </w:r>
      <w:r w:rsidRPr="00572DAB">
        <w:t>whereas</w:t>
      </w:r>
      <w:r w:rsidRPr="00572DAB">
        <w:rPr>
          <w:spacing w:val="-5"/>
        </w:rPr>
        <w:t xml:space="preserve"> </w:t>
      </w:r>
      <w:r w:rsidRPr="00572DAB">
        <w:t>low</w:t>
      </w:r>
      <w:r w:rsidRPr="00572DAB">
        <w:rPr>
          <w:spacing w:val="-7"/>
        </w:rPr>
        <w:t xml:space="preserve"> </w:t>
      </w:r>
      <w:r w:rsidRPr="00572DAB">
        <w:t>growth</w:t>
      </w:r>
      <w:r w:rsidRPr="00572DAB">
        <w:rPr>
          <w:spacing w:val="-6"/>
        </w:rPr>
        <w:t xml:space="preserve"> </w:t>
      </w:r>
      <w:r w:rsidRPr="00572DAB">
        <w:t>prospects</w:t>
      </w:r>
      <w:r w:rsidRPr="00572DAB">
        <w:rPr>
          <w:spacing w:val="-5"/>
        </w:rPr>
        <w:t xml:space="preserve"> </w:t>
      </w:r>
      <w:r w:rsidRPr="00572DAB">
        <w:t>lead</w:t>
      </w:r>
      <w:r w:rsidRPr="00572DAB">
        <w:rPr>
          <w:spacing w:val="-6"/>
        </w:rPr>
        <w:t xml:space="preserve"> </w:t>
      </w:r>
      <w:r w:rsidRPr="00572DAB">
        <w:t>to</w:t>
      </w:r>
      <w:r w:rsidRPr="00572DAB">
        <w:rPr>
          <w:spacing w:val="-6"/>
        </w:rPr>
        <w:t xml:space="preserve"> </w:t>
      </w:r>
      <w:r w:rsidRPr="00572DAB">
        <w:t>low</w:t>
      </w:r>
      <w:r w:rsidRPr="00572DAB">
        <w:rPr>
          <w:spacing w:val="-7"/>
        </w:rPr>
        <w:t xml:space="preserve"> </w:t>
      </w:r>
      <w:r w:rsidRPr="00572DAB">
        <w:t>fixed</w:t>
      </w:r>
      <w:r w:rsidRPr="00572DAB">
        <w:rPr>
          <w:spacing w:val="-5"/>
        </w:rPr>
        <w:t xml:space="preserve"> </w:t>
      </w:r>
      <w:r w:rsidRPr="00572DAB">
        <w:t>capital</w:t>
      </w:r>
      <w:r w:rsidRPr="00572DAB">
        <w:rPr>
          <w:spacing w:val="-6"/>
        </w:rPr>
        <w:t xml:space="preserve"> </w:t>
      </w:r>
      <w:r w:rsidRPr="00572DAB">
        <w:t>requirements.</w:t>
      </w:r>
    </w:p>
    <w:p w14:paraId="1EFF5DA9" w14:textId="67959A77" w:rsidR="00275DA1" w:rsidRPr="00572DAB" w:rsidRDefault="00275DA1" w:rsidP="00275DA1">
      <w:pPr>
        <w:pStyle w:val="Heading1"/>
        <w:numPr>
          <w:ilvl w:val="0"/>
          <w:numId w:val="4"/>
        </w:numPr>
        <w:tabs>
          <w:tab w:val="left" w:pos="568"/>
        </w:tabs>
        <w:spacing w:before="89"/>
        <w:ind w:right="185"/>
      </w:pPr>
      <w:r w:rsidRPr="00572DAB">
        <w:t>Every manager has to take three major decisions while performing the</w:t>
      </w:r>
      <w:r w:rsidRPr="00572DAB">
        <w:rPr>
          <w:spacing w:val="1"/>
        </w:rPr>
        <w:t xml:space="preserve"> </w:t>
      </w:r>
      <w:r w:rsidRPr="00572DAB">
        <w:t>finance</w:t>
      </w:r>
      <w:r w:rsidRPr="00572DAB">
        <w:rPr>
          <w:spacing w:val="-1"/>
        </w:rPr>
        <w:t xml:space="preserve"> </w:t>
      </w:r>
      <w:r w:rsidRPr="00572DAB">
        <w:t>function.</w:t>
      </w:r>
      <w:r w:rsidRPr="00572DAB">
        <w:rPr>
          <w:spacing w:val="-2"/>
        </w:rPr>
        <w:t xml:space="preserve"> </w:t>
      </w:r>
      <w:r w:rsidRPr="00572DAB">
        <w:t>Explain them.</w:t>
      </w:r>
    </w:p>
    <w:p w14:paraId="45B8F1F6" w14:textId="39B1F01D" w:rsidR="00275DA1" w:rsidRPr="00572DAB" w:rsidRDefault="00275DA1" w:rsidP="00275DA1">
      <w:pPr>
        <w:pStyle w:val="BodyText"/>
        <w:spacing w:before="200"/>
      </w:pPr>
      <w:r w:rsidRPr="00572DAB">
        <w:rPr>
          <w:b/>
        </w:rPr>
        <w:t>Ans:</w:t>
      </w:r>
      <w:r w:rsidRPr="00572DAB">
        <w:rPr>
          <w:b/>
          <w:spacing w:val="-4"/>
        </w:rPr>
        <w:t xml:space="preserve"> </w:t>
      </w:r>
      <w:r w:rsidRPr="00572DAB">
        <w:t>A</w:t>
      </w:r>
      <w:r w:rsidRPr="00572DAB">
        <w:rPr>
          <w:spacing w:val="-2"/>
        </w:rPr>
        <w:t xml:space="preserve"> </w:t>
      </w:r>
      <w:r w:rsidRPr="00572DAB">
        <w:t>manag</w:t>
      </w:r>
      <w:r w:rsidR="00DC27CD" w:rsidRPr="00572DAB">
        <w:t>er</w:t>
      </w:r>
      <w:r w:rsidRPr="00572DAB">
        <w:rPr>
          <w:spacing w:val="-6"/>
        </w:rPr>
        <w:t xml:space="preserve"> </w:t>
      </w:r>
      <w:r w:rsidRPr="00572DAB">
        <w:t>must make</w:t>
      </w:r>
      <w:r w:rsidRPr="00572DAB">
        <w:rPr>
          <w:spacing w:val="-3"/>
        </w:rPr>
        <w:t xml:space="preserve"> </w:t>
      </w:r>
      <w:r w:rsidRPr="00572DAB">
        <w:t>three</w:t>
      </w:r>
      <w:r w:rsidRPr="00572DAB">
        <w:rPr>
          <w:spacing w:val="-2"/>
        </w:rPr>
        <w:t xml:space="preserve"> </w:t>
      </w:r>
      <w:r w:rsidRPr="00572DAB">
        <w:t>main</w:t>
      </w:r>
      <w:r w:rsidRPr="00572DAB">
        <w:rPr>
          <w:spacing w:val="-2"/>
        </w:rPr>
        <w:t xml:space="preserve"> </w:t>
      </w:r>
      <w:r w:rsidRPr="00572DAB">
        <w:t>decisions:</w:t>
      </w:r>
    </w:p>
    <w:p w14:paraId="632754D7" w14:textId="77777777" w:rsidR="00275DA1" w:rsidRPr="00572DAB" w:rsidRDefault="00275DA1" w:rsidP="00275DA1">
      <w:pPr>
        <w:pStyle w:val="ListParagraph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199" w:after="0" w:line="240" w:lineRule="auto"/>
        <w:ind w:right="18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Financing Decision: </w:t>
      </w:r>
      <w:r w:rsidRPr="00572DAB">
        <w:rPr>
          <w:rFonts w:ascii="Times New Roman" w:hAnsi="Times New Roman" w:cs="Times New Roman"/>
          <w:sz w:val="28"/>
          <w:szCs w:val="28"/>
        </w:rPr>
        <w:t>This refers to the decision regarding the amount of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 xml:space="preserve">finance to be raised, choosing from the various long term and </w:t>
      </w:r>
      <w:proofErr w:type="gramStart"/>
      <w:r w:rsidRPr="00572DAB">
        <w:rPr>
          <w:rFonts w:ascii="Times New Roman" w:hAnsi="Times New Roman" w:cs="Times New Roman"/>
          <w:sz w:val="28"/>
          <w:szCs w:val="28"/>
        </w:rPr>
        <w:t>short term</w:t>
      </w:r>
      <w:proofErr w:type="gramEnd"/>
      <w:r w:rsidRPr="00572DAB">
        <w:rPr>
          <w:rFonts w:ascii="Times New Roman" w:hAnsi="Times New Roman" w:cs="Times New Roman"/>
          <w:sz w:val="28"/>
          <w:szCs w:val="28"/>
        </w:rPr>
        <w:t xml:space="preserve"> sources of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finance, as well as the decisions regarding choosing the most optimum source of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finance.</w:t>
      </w:r>
    </w:p>
    <w:p w14:paraId="76EE9A36" w14:textId="77777777" w:rsidR="00275DA1" w:rsidRPr="00572DAB" w:rsidRDefault="00275DA1" w:rsidP="00275DA1">
      <w:pPr>
        <w:pStyle w:val="ListParagraph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200" w:after="0" w:line="240" w:lineRule="auto"/>
        <w:ind w:right="17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Investment Decision: </w:t>
      </w:r>
      <w:r w:rsidRPr="00572DAB">
        <w:rPr>
          <w:rFonts w:ascii="Times New Roman" w:hAnsi="Times New Roman" w:cs="Times New Roman"/>
          <w:sz w:val="28"/>
          <w:szCs w:val="28"/>
        </w:rPr>
        <w:t>Investment decision refers to the prudent allocation of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firm's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resources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among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various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alternative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offers,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with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minimum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cost,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maximum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return.</w:t>
      </w:r>
    </w:p>
    <w:p w14:paraId="3A9F0F37" w14:textId="7A555542" w:rsidR="00275DA1" w:rsidRPr="00572DAB" w:rsidRDefault="00275DA1" w:rsidP="00275DA1">
      <w:pPr>
        <w:pStyle w:val="ListParagraph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201" w:after="0" w:line="240" w:lineRule="auto"/>
        <w:ind w:right="17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Dividend Decision: </w:t>
      </w:r>
      <w:r w:rsidRPr="00572DAB">
        <w:rPr>
          <w:rFonts w:ascii="Times New Roman" w:hAnsi="Times New Roman" w:cs="Times New Roman"/>
          <w:sz w:val="28"/>
          <w:szCs w:val="28"/>
        </w:rPr>
        <w:t>Dividend decision is whether to distribute earnings to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shareholders as dividends or to retain earnings to finance long-term projects of the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firm.</w:t>
      </w:r>
    </w:p>
    <w:p w14:paraId="36B4C52E" w14:textId="3296A69B" w:rsidR="00DC27CD" w:rsidRPr="00572DAB" w:rsidRDefault="00133D75" w:rsidP="00133D75">
      <w:pPr>
        <w:pStyle w:val="ListParagraph"/>
        <w:widowControl w:val="0"/>
        <w:tabs>
          <w:tab w:val="left" w:pos="821"/>
        </w:tabs>
        <w:autoSpaceDE w:val="0"/>
        <w:autoSpaceDN w:val="0"/>
        <w:spacing w:before="201" w:after="0" w:line="240" w:lineRule="auto"/>
        <w:ind w:left="100" w:right="17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DAB">
        <w:rPr>
          <w:rFonts w:ascii="Times New Roman" w:hAnsi="Times New Roman" w:cs="Times New Roman"/>
          <w:b/>
          <w:bCs/>
          <w:sz w:val="28"/>
          <w:szCs w:val="28"/>
        </w:rPr>
        <w:t>Long</w:t>
      </w:r>
      <w:r w:rsidRPr="00572DA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Answer</w:t>
      </w:r>
      <w:r w:rsidRPr="00572DA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bCs/>
          <w:sz w:val="28"/>
          <w:szCs w:val="28"/>
        </w:rPr>
        <w:t>Questions</w:t>
      </w:r>
    </w:p>
    <w:p w14:paraId="323D4A55" w14:textId="1D4E74D9" w:rsidR="00063EEF" w:rsidRPr="00572DAB" w:rsidRDefault="00063EEF" w:rsidP="00063EEF">
      <w:pPr>
        <w:pStyle w:val="Heading1"/>
        <w:numPr>
          <w:ilvl w:val="0"/>
          <w:numId w:val="4"/>
        </w:numPr>
        <w:tabs>
          <w:tab w:val="left" w:pos="515"/>
        </w:tabs>
        <w:spacing w:before="175"/>
        <w:ind w:right="182"/>
      </w:pPr>
      <w:r w:rsidRPr="00572DAB">
        <w:t>Explain</w:t>
      </w:r>
      <w:r w:rsidRPr="00572DAB">
        <w:rPr>
          <w:spacing w:val="-11"/>
        </w:rPr>
        <w:t xml:space="preserve"> </w:t>
      </w:r>
      <w:r w:rsidRPr="00572DAB">
        <w:t>briefly</w:t>
      </w:r>
      <w:r w:rsidRPr="00572DAB">
        <w:rPr>
          <w:spacing w:val="-12"/>
        </w:rPr>
        <w:t xml:space="preserve"> </w:t>
      </w:r>
      <w:r w:rsidRPr="00572DAB">
        <w:t>any</w:t>
      </w:r>
      <w:r w:rsidRPr="00572DAB">
        <w:rPr>
          <w:spacing w:val="-10"/>
        </w:rPr>
        <w:t xml:space="preserve"> </w:t>
      </w:r>
      <w:r w:rsidRPr="00572DAB">
        <w:t>four</w:t>
      </w:r>
      <w:r w:rsidRPr="00572DAB">
        <w:rPr>
          <w:spacing w:val="-10"/>
        </w:rPr>
        <w:t xml:space="preserve"> </w:t>
      </w:r>
      <w:r w:rsidRPr="00572DAB">
        <w:t>factors</w:t>
      </w:r>
      <w:r w:rsidRPr="00572DAB">
        <w:rPr>
          <w:spacing w:val="-9"/>
        </w:rPr>
        <w:t xml:space="preserve"> </w:t>
      </w:r>
      <w:r w:rsidRPr="00572DAB">
        <w:t>that</w:t>
      </w:r>
      <w:r w:rsidRPr="00572DAB">
        <w:rPr>
          <w:spacing w:val="-13"/>
        </w:rPr>
        <w:t xml:space="preserve"> </w:t>
      </w:r>
      <w:r w:rsidRPr="00572DAB">
        <w:t>affect</w:t>
      </w:r>
      <w:r w:rsidRPr="00572DAB">
        <w:rPr>
          <w:spacing w:val="-10"/>
        </w:rPr>
        <w:t xml:space="preserve"> </w:t>
      </w:r>
      <w:r w:rsidRPr="00572DAB">
        <w:t>the</w:t>
      </w:r>
      <w:r w:rsidRPr="00572DAB">
        <w:rPr>
          <w:spacing w:val="-12"/>
        </w:rPr>
        <w:t xml:space="preserve"> </w:t>
      </w:r>
      <w:r w:rsidRPr="00572DAB">
        <w:t>working</w:t>
      </w:r>
      <w:r w:rsidRPr="00572DAB">
        <w:rPr>
          <w:spacing w:val="-10"/>
        </w:rPr>
        <w:t xml:space="preserve"> </w:t>
      </w:r>
      <w:r w:rsidRPr="00572DAB">
        <w:t>capital</w:t>
      </w:r>
      <w:r w:rsidRPr="00572DAB">
        <w:rPr>
          <w:spacing w:val="-9"/>
        </w:rPr>
        <w:t xml:space="preserve"> </w:t>
      </w:r>
      <w:r w:rsidRPr="00572DAB">
        <w:t>requirement</w:t>
      </w:r>
      <w:r w:rsidRPr="00572DAB">
        <w:rPr>
          <w:spacing w:val="-68"/>
        </w:rPr>
        <w:t xml:space="preserve"> </w:t>
      </w:r>
      <w:r w:rsidRPr="00572DAB">
        <w:t>of</w:t>
      </w:r>
      <w:r w:rsidRPr="00572DAB">
        <w:rPr>
          <w:spacing w:val="-1"/>
        </w:rPr>
        <w:t xml:space="preserve"> </w:t>
      </w:r>
      <w:r w:rsidRPr="00572DAB">
        <w:t>a company.</w:t>
      </w:r>
    </w:p>
    <w:p w14:paraId="74596C21" w14:textId="77777777" w:rsidR="00063EEF" w:rsidRPr="00572DAB" w:rsidRDefault="00063EEF" w:rsidP="00063EEF">
      <w:pPr>
        <w:pStyle w:val="BodyText"/>
        <w:spacing w:before="195"/>
      </w:pPr>
      <w:r w:rsidRPr="00572DAB">
        <w:rPr>
          <w:b/>
        </w:rPr>
        <w:t xml:space="preserve">Ans: </w:t>
      </w:r>
      <w:r w:rsidRPr="00572DAB">
        <w:t>The different factors that influence a company's working capital requirements</w:t>
      </w:r>
      <w:r w:rsidRPr="00572DAB">
        <w:rPr>
          <w:spacing w:val="-67"/>
        </w:rPr>
        <w:t xml:space="preserve"> </w:t>
      </w:r>
      <w:r w:rsidRPr="00572DAB">
        <w:t>are</w:t>
      </w:r>
      <w:r w:rsidRPr="00572DAB">
        <w:rPr>
          <w:spacing w:val="-1"/>
        </w:rPr>
        <w:t xml:space="preserve"> </w:t>
      </w:r>
      <w:r w:rsidRPr="00572DAB">
        <w:t>outlined</w:t>
      </w:r>
      <w:r w:rsidRPr="00572DAB">
        <w:rPr>
          <w:spacing w:val="-3"/>
        </w:rPr>
        <w:t xml:space="preserve"> </w:t>
      </w:r>
      <w:r w:rsidRPr="00572DAB">
        <w:t>below.</w:t>
      </w:r>
    </w:p>
    <w:p w14:paraId="2596123F" w14:textId="7D5267D1" w:rsidR="00063EEF" w:rsidRPr="00572DAB" w:rsidRDefault="00063EEF" w:rsidP="00063EEF">
      <w:pPr>
        <w:pStyle w:val="Heading1"/>
        <w:spacing w:before="0"/>
        <w:ind w:right="41"/>
        <w:jc w:val="left"/>
      </w:pPr>
      <w:r w:rsidRPr="00572DAB">
        <w:rPr>
          <w:noProof/>
        </w:rPr>
        <w:drawing>
          <wp:anchor distT="0" distB="0" distL="0" distR="0" simplePos="0" relativeHeight="251667456" behindDoc="1" locked="0" layoutInCell="1" allowOverlap="1" wp14:anchorId="7D61F692" wp14:editId="23A49E1C">
            <wp:simplePos x="0" y="0"/>
            <wp:positionH relativeFrom="page">
              <wp:posOffset>685800</wp:posOffset>
            </wp:positionH>
            <wp:positionV relativeFrom="page">
              <wp:posOffset>10965815</wp:posOffset>
            </wp:positionV>
            <wp:extent cx="5731510" cy="3123565"/>
            <wp:effectExtent l="0" t="0" r="2540" b="6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2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DAB">
        <w:t>The</w:t>
      </w:r>
      <w:r w:rsidRPr="00572DAB">
        <w:rPr>
          <w:spacing w:val="-14"/>
        </w:rPr>
        <w:t xml:space="preserve"> </w:t>
      </w:r>
      <w:r w:rsidRPr="00572DAB">
        <w:t>effective</w:t>
      </w:r>
      <w:r w:rsidRPr="00572DAB">
        <w:rPr>
          <w:spacing w:val="-13"/>
        </w:rPr>
        <w:t xml:space="preserve"> </w:t>
      </w:r>
      <w:r w:rsidRPr="00572DAB">
        <w:t>interest</w:t>
      </w:r>
      <w:r w:rsidRPr="00572DAB">
        <w:rPr>
          <w:spacing w:val="-13"/>
        </w:rPr>
        <w:t xml:space="preserve"> </w:t>
      </w:r>
      <w:r w:rsidRPr="00572DAB">
        <w:t>rate</w:t>
      </w:r>
      <w:r w:rsidRPr="00572DAB">
        <w:rPr>
          <w:spacing w:val="-13"/>
        </w:rPr>
        <w:t xml:space="preserve"> </w:t>
      </w:r>
      <w:r w:rsidRPr="00572DAB">
        <w:t>that</w:t>
      </w:r>
      <w:r w:rsidRPr="00572DAB">
        <w:rPr>
          <w:spacing w:val="-15"/>
        </w:rPr>
        <w:t xml:space="preserve"> </w:t>
      </w:r>
      <w:r w:rsidRPr="00572DAB">
        <w:t>a</w:t>
      </w:r>
      <w:r w:rsidRPr="00572DAB">
        <w:rPr>
          <w:spacing w:val="-12"/>
        </w:rPr>
        <w:t xml:space="preserve"> </w:t>
      </w:r>
      <w:r w:rsidRPr="00572DAB">
        <w:t>firm</w:t>
      </w:r>
      <w:r w:rsidRPr="00572DAB">
        <w:rPr>
          <w:spacing w:val="-16"/>
        </w:rPr>
        <w:t xml:space="preserve"> </w:t>
      </w:r>
      <w:r w:rsidRPr="00572DAB">
        <w:t>pays</w:t>
      </w:r>
      <w:r w:rsidRPr="00572DAB">
        <w:rPr>
          <w:spacing w:val="-12"/>
        </w:rPr>
        <w:t xml:space="preserve"> </w:t>
      </w:r>
      <w:r w:rsidRPr="00572DAB">
        <w:t>on</w:t>
      </w:r>
      <w:r w:rsidRPr="00572DAB">
        <w:rPr>
          <w:spacing w:val="-13"/>
        </w:rPr>
        <w:t xml:space="preserve"> </w:t>
      </w:r>
      <w:r w:rsidRPr="00572DAB">
        <w:t>its</w:t>
      </w:r>
      <w:r w:rsidRPr="00572DAB">
        <w:rPr>
          <w:spacing w:val="-12"/>
        </w:rPr>
        <w:t xml:space="preserve"> </w:t>
      </w:r>
      <w:r w:rsidRPr="00572DAB">
        <w:t>debts,</w:t>
      </w:r>
      <w:r w:rsidRPr="00572DAB">
        <w:rPr>
          <w:spacing w:val="-13"/>
        </w:rPr>
        <w:t xml:space="preserve"> </w:t>
      </w:r>
      <w:r w:rsidRPr="00572DAB">
        <w:t>such</w:t>
      </w:r>
      <w:r w:rsidRPr="00572DAB">
        <w:rPr>
          <w:spacing w:val="-13"/>
        </w:rPr>
        <w:t xml:space="preserve"> </w:t>
      </w:r>
      <w:r w:rsidRPr="00572DAB">
        <w:t>as</w:t>
      </w:r>
      <w:r w:rsidRPr="00572DAB">
        <w:rPr>
          <w:spacing w:val="-12"/>
        </w:rPr>
        <w:t xml:space="preserve"> </w:t>
      </w:r>
      <w:r w:rsidRPr="00572DAB">
        <w:t>bonds</w:t>
      </w:r>
      <w:r w:rsidRPr="00572DAB">
        <w:rPr>
          <w:spacing w:val="-12"/>
        </w:rPr>
        <w:t xml:space="preserve"> </w:t>
      </w:r>
      <w:r w:rsidRPr="00572DAB">
        <w:t>and</w:t>
      </w:r>
      <w:r w:rsidRPr="00572DAB">
        <w:rPr>
          <w:spacing w:val="-13"/>
        </w:rPr>
        <w:t xml:space="preserve"> </w:t>
      </w:r>
      <w:r w:rsidRPr="00572DAB">
        <w:t>loans,</w:t>
      </w:r>
      <w:r w:rsidRPr="00572DAB">
        <w:rPr>
          <w:spacing w:val="-67"/>
        </w:rPr>
        <w:t xml:space="preserve"> </w:t>
      </w:r>
      <w:r w:rsidRPr="00572DAB">
        <w:t>is known as</w:t>
      </w:r>
      <w:r w:rsidRPr="00572DAB">
        <w:rPr>
          <w:spacing w:val="1"/>
        </w:rPr>
        <w:t xml:space="preserve"> </w:t>
      </w:r>
      <w:r w:rsidRPr="00572DAB">
        <w:t>the</w:t>
      </w:r>
      <w:r w:rsidRPr="00572DAB">
        <w:rPr>
          <w:spacing w:val="-1"/>
        </w:rPr>
        <w:t xml:space="preserve"> </w:t>
      </w:r>
      <w:r w:rsidRPr="00572DAB">
        <w:t>cost of debt.</w:t>
      </w:r>
    </w:p>
    <w:p w14:paraId="0946AFDD" w14:textId="702BCB99" w:rsidR="00063EEF" w:rsidRPr="00572DAB" w:rsidRDefault="00063EEF" w:rsidP="00310FEC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199" w:after="0" w:line="240" w:lineRule="auto"/>
        <w:ind w:right="1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Business type: </w:t>
      </w:r>
      <w:r w:rsidRPr="00572DAB">
        <w:rPr>
          <w:rFonts w:ascii="Times New Roman" w:hAnsi="Times New Roman" w:cs="Times New Roman"/>
          <w:sz w:val="28"/>
          <w:szCs w:val="28"/>
        </w:rPr>
        <w:t>Companies that provide services or trade (and have a short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operational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cycle)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require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less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working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than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companies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that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manufacture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goods.</w:t>
      </w:r>
    </w:p>
    <w:p w14:paraId="173A8A95" w14:textId="77777777" w:rsidR="00DD65DA" w:rsidRPr="00572DAB" w:rsidRDefault="00DD65DA" w:rsidP="00DD65DA">
      <w:pPr>
        <w:pStyle w:val="BodyText"/>
        <w:spacing w:before="89"/>
        <w:ind w:left="820" w:right="180"/>
        <w:jc w:val="both"/>
      </w:pPr>
      <w:r w:rsidRPr="00572DAB">
        <w:t>The raw materials are generally the same as the final outputs and the sales</w:t>
      </w:r>
      <w:r w:rsidRPr="00572DAB">
        <w:rPr>
          <w:spacing w:val="1"/>
        </w:rPr>
        <w:t xml:space="preserve"> </w:t>
      </w:r>
      <w:r w:rsidRPr="00572DAB">
        <w:t>transaction takes place immediately in service and trading organization, thus</w:t>
      </w:r>
      <w:r w:rsidRPr="00572DAB">
        <w:rPr>
          <w:spacing w:val="1"/>
        </w:rPr>
        <w:t xml:space="preserve"> </w:t>
      </w:r>
      <w:r w:rsidRPr="00572DAB">
        <w:t xml:space="preserve">leading to low working capital </w:t>
      </w:r>
      <w:proofErr w:type="gramStart"/>
      <w:r w:rsidRPr="00572DAB">
        <w:t>requirements..</w:t>
      </w:r>
      <w:proofErr w:type="gramEnd"/>
      <w:r w:rsidRPr="00572DAB">
        <w:t xml:space="preserve"> A manufacturing firm, on the</w:t>
      </w:r>
      <w:r w:rsidRPr="00572DAB">
        <w:rPr>
          <w:spacing w:val="1"/>
        </w:rPr>
        <w:t xml:space="preserve"> </w:t>
      </w:r>
      <w:r w:rsidRPr="00572DAB">
        <w:t>other hand, has a long operational cycle, and raw resources must be turned</w:t>
      </w:r>
      <w:r w:rsidRPr="00572DAB">
        <w:rPr>
          <w:spacing w:val="1"/>
        </w:rPr>
        <w:t xml:space="preserve"> </w:t>
      </w:r>
      <w:r w:rsidRPr="00572DAB">
        <w:t>into completed goods before they can be sold, thus leading to large working</w:t>
      </w:r>
      <w:r w:rsidRPr="00572DAB">
        <w:rPr>
          <w:spacing w:val="1"/>
        </w:rPr>
        <w:t xml:space="preserve"> </w:t>
      </w:r>
      <w:r w:rsidRPr="00572DAB">
        <w:t>capital</w:t>
      </w:r>
      <w:r w:rsidRPr="00572DAB">
        <w:rPr>
          <w:spacing w:val="-4"/>
        </w:rPr>
        <w:t xml:space="preserve"> </w:t>
      </w:r>
      <w:r w:rsidRPr="00572DAB">
        <w:t>needs.</w:t>
      </w:r>
    </w:p>
    <w:p w14:paraId="3BE33A9D" w14:textId="77777777" w:rsidR="00DD65DA" w:rsidRPr="00572DAB" w:rsidRDefault="00DD65DA" w:rsidP="00DD65DA">
      <w:pPr>
        <w:pStyle w:val="BodyText"/>
        <w:spacing w:before="201"/>
        <w:ind w:left="820" w:right="184"/>
        <w:jc w:val="both"/>
      </w:pPr>
      <w:r w:rsidRPr="00572DAB">
        <w:t>Small working capital needs are for service or trading businesses, while</w:t>
      </w:r>
      <w:r w:rsidRPr="00572DAB">
        <w:rPr>
          <w:spacing w:val="1"/>
        </w:rPr>
        <w:t xml:space="preserve"> </w:t>
      </w:r>
      <w:r w:rsidRPr="00572DAB">
        <w:t>manufacturing companies</w:t>
      </w:r>
      <w:r w:rsidRPr="00572DAB">
        <w:rPr>
          <w:spacing w:val="-4"/>
        </w:rPr>
        <w:t xml:space="preserve"> </w:t>
      </w:r>
      <w:r w:rsidRPr="00572DAB">
        <w:t>have</w:t>
      </w:r>
      <w:r w:rsidRPr="00572DAB">
        <w:rPr>
          <w:spacing w:val="-1"/>
        </w:rPr>
        <w:t xml:space="preserve"> </w:t>
      </w:r>
      <w:r w:rsidRPr="00572DAB">
        <w:t>a</w:t>
      </w:r>
      <w:r w:rsidRPr="00572DAB">
        <w:rPr>
          <w:spacing w:val="-2"/>
        </w:rPr>
        <w:t xml:space="preserve"> </w:t>
      </w:r>
      <w:r w:rsidRPr="00572DAB">
        <w:t>high</w:t>
      </w:r>
      <w:r w:rsidRPr="00572DAB">
        <w:rPr>
          <w:spacing w:val="-4"/>
        </w:rPr>
        <w:t xml:space="preserve"> </w:t>
      </w:r>
      <w:r w:rsidRPr="00572DAB">
        <w:t>need</w:t>
      </w:r>
      <w:r w:rsidRPr="00572DAB">
        <w:rPr>
          <w:spacing w:val="-1"/>
        </w:rPr>
        <w:t xml:space="preserve"> </w:t>
      </w:r>
      <w:r w:rsidRPr="00572DAB">
        <w:t>for</w:t>
      </w:r>
      <w:r w:rsidRPr="00572DAB">
        <w:rPr>
          <w:spacing w:val="4"/>
        </w:rPr>
        <w:t xml:space="preserve"> </w:t>
      </w:r>
      <w:r w:rsidRPr="00572DAB">
        <w:t>working capital.</w:t>
      </w:r>
    </w:p>
    <w:p w14:paraId="174C73A0" w14:textId="77777777" w:rsidR="00DD65DA" w:rsidRPr="00572DAB" w:rsidRDefault="00DD65DA" w:rsidP="00DD65DA">
      <w:pPr>
        <w:pStyle w:val="ListParagraph"/>
        <w:widowControl w:val="0"/>
        <w:numPr>
          <w:ilvl w:val="1"/>
          <w:numId w:val="6"/>
        </w:numPr>
        <w:tabs>
          <w:tab w:val="left" w:pos="821"/>
        </w:tabs>
        <w:autoSpaceDE w:val="0"/>
        <w:autoSpaceDN w:val="0"/>
        <w:spacing w:before="199" w:after="0" w:line="240" w:lineRule="auto"/>
        <w:ind w:right="1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Credit extends to the firm's ability: </w:t>
      </w:r>
      <w:r w:rsidRPr="00572DAB">
        <w:rPr>
          <w:rFonts w:ascii="Times New Roman" w:hAnsi="Times New Roman" w:cs="Times New Roman"/>
          <w:sz w:val="28"/>
          <w:szCs w:val="28"/>
        </w:rPr>
        <w:t>When a corporation has a generous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credit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policy,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number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borrowers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grows.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This,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turn,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raises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company's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working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requirements.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strict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credit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strategy,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on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other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hand,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decreases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need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for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working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capital.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Large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working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required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with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company</w:t>
      </w:r>
      <w:r w:rsidRPr="00572DA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having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liberal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credit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policy.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Whereas,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strict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credit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policy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leads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low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working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needs.</w:t>
      </w:r>
    </w:p>
    <w:p w14:paraId="6AFC8BC0" w14:textId="77777777" w:rsidR="00DD65DA" w:rsidRPr="00572DAB" w:rsidRDefault="00DD65DA" w:rsidP="00DD65DA">
      <w:pPr>
        <w:pStyle w:val="ListParagraph"/>
        <w:widowControl w:val="0"/>
        <w:numPr>
          <w:ilvl w:val="1"/>
          <w:numId w:val="6"/>
        </w:numPr>
        <w:tabs>
          <w:tab w:val="left" w:pos="821"/>
        </w:tabs>
        <w:autoSpaceDE w:val="0"/>
        <w:autoSpaceDN w:val="0"/>
        <w:spacing w:before="200" w:after="0" w:line="240" w:lineRule="auto"/>
        <w:ind w:right="1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Extent of availability of raw material: </w:t>
      </w:r>
      <w:r w:rsidRPr="00572DAB">
        <w:rPr>
          <w:rFonts w:ascii="Times New Roman" w:hAnsi="Times New Roman" w:cs="Times New Roman"/>
          <w:sz w:val="28"/>
          <w:szCs w:val="28"/>
        </w:rPr>
        <w:t>If the raw materials required by the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company can be availed easily, then the firm need not maintain a large stock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inventories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raw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material.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such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circumstances,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company's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working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 requirements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are reduced.</w:t>
      </w:r>
    </w:p>
    <w:p w14:paraId="2F4B3CF0" w14:textId="77777777" w:rsidR="0009025E" w:rsidRPr="00572DAB" w:rsidRDefault="00DD65DA" w:rsidP="00DD65DA">
      <w:pPr>
        <w:pStyle w:val="BodyText"/>
        <w:spacing w:before="200"/>
        <w:ind w:left="820" w:right="176"/>
        <w:jc w:val="both"/>
        <w:rPr>
          <w:spacing w:val="-6"/>
        </w:rPr>
      </w:pPr>
      <w:r w:rsidRPr="00572DAB">
        <w:t>If</w:t>
      </w:r>
      <w:r w:rsidRPr="00572DAB">
        <w:rPr>
          <w:spacing w:val="-8"/>
        </w:rPr>
        <w:t xml:space="preserve"> </w:t>
      </w:r>
      <w:r w:rsidRPr="00572DAB">
        <w:t>on</w:t>
      </w:r>
      <w:r w:rsidRPr="00572DAB">
        <w:rPr>
          <w:spacing w:val="-9"/>
        </w:rPr>
        <w:t xml:space="preserve"> </w:t>
      </w:r>
      <w:r w:rsidRPr="00572DAB">
        <w:t>the</w:t>
      </w:r>
      <w:r w:rsidRPr="00572DAB">
        <w:rPr>
          <w:spacing w:val="-8"/>
        </w:rPr>
        <w:t xml:space="preserve"> </w:t>
      </w:r>
      <w:r w:rsidRPr="00572DAB">
        <w:t>other</w:t>
      </w:r>
      <w:r w:rsidRPr="00572DAB">
        <w:rPr>
          <w:spacing w:val="-7"/>
        </w:rPr>
        <w:t xml:space="preserve"> </w:t>
      </w:r>
      <w:r w:rsidRPr="00572DAB">
        <w:t>hand,</w:t>
      </w:r>
      <w:r w:rsidRPr="00572DAB">
        <w:rPr>
          <w:spacing w:val="-8"/>
        </w:rPr>
        <w:t xml:space="preserve"> </w:t>
      </w:r>
      <w:r w:rsidRPr="00572DAB">
        <w:t>raw</w:t>
      </w:r>
      <w:r w:rsidRPr="00572DAB">
        <w:rPr>
          <w:spacing w:val="-6"/>
        </w:rPr>
        <w:t xml:space="preserve"> </w:t>
      </w:r>
      <w:r w:rsidRPr="00572DAB">
        <w:t>materials</w:t>
      </w:r>
      <w:r w:rsidRPr="00572DAB">
        <w:rPr>
          <w:spacing w:val="-6"/>
        </w:rPr>
        <w:t xml:space="preserve"> </w:t>
      </w:r>
      <w:r w:rsidRPr="00572DAB">
        <w:t>aren't</w:t>
      </w:r>
      <w:r w:rsidRPr="00572DAB">
        <w:rPr>
          <w:spacing w:val="-7"/>
        </w:rPr>
        <w:t xml:space="preserve"> </w:t>
      </w:r>
      <w:r w:rsidRPr="00572DAB">
        <w:t>readily</w:t>
      </w:r>
      <w:r w:rsidRPr="00572DAB">
        <w:rPr>
          <w:spacing w:val="-6"/>
        </w:rPr>
        <w:t xml:space="preserve"> </w:t>
      </w:r>
      <w:r w:rsidRPr="00572DAB">
        <w:t>available</w:t>
      </w:r>
      <w:r w:rsidRPr="00572DAB">
        <w:rPr>
          <w:spacing w:val="-9"/>
        </w:rPr>
        <w:t xml:space="preserve"> </w:t>
      </w:r>
      <w:r w:rsidRPr="00572DAB">
        <w:t>or</w:t>
      </w:r>
      <w:r w:rsidRPr="00572DAB">
        <w:rPr>
          <w:spacing w:val="-8"/>
        </w:rPr>
        <w:t xml:space="preserve"> </w:t>
      </w:r>
      <w:r w:rsidRPr="00572DAB">
        <w:t>their</w:t>
      </w:r>
      <w:r w:rsidRPr="00572DAB">
        <w:rPr>
          <w:spacing w:val="-8"/>
        </w:rPr>
        <w:t xml:space="preserve"> </w:t>
      </w:r>
      <w:r w:rsidRPr="00572DAB">
        <w:t>supply</w:t>
      </w:r>
      <w:r w:rsidRPr="00572DAB">
        <w:rPr>
          <w:spacing w:val="-10"/>
        </w:rPr>
        <w:t xml:space="preserve"> </w:t>
      </w:r>
      <w:r w:rsidRPr="00572DAB">
        <w:t>isn't</w:t>
      </w:r>
      <w:r w:rsidRPr="00572DAB">
        <w:rPr>
          <w:spacing w:val="-68"/>
        </w:rPr>
        <w:t xml:space="preserve"> </w:t>
      </w:r>
      <w:r w:rsidRPr="00572DAB">
        <w:t>consistent,</w:t>
      </w:r>
      <w:r w:rsidRPr="00572DAB">
        <w:rPr>
          <w:spacing w:val="-8"/>
        </w:rPr>
        <w:t xml:space="preserve"> </w:t>
      </w:r>
      <w:r w:rsidRPr="00572DAB">
        <w:t>the</w:t>
      </w:r>
      <w:r w:rsidRPr="00572DAB">
        <w:rPr>
          <w:spacing w:val="-8"/>
        </w:rPr>
        <w:t xml:space="preserve"> </w:t>
      </w:r>
      <w:r w:rsidRPr="00572DAB">
        <w:t>company</w:t>
      </w:r>
      <w:r w:rsidRPr="00572DAB">
        <w:rPr>
          <w:spacing w:val="-9"/>
        </w:rPr>
        <w:t xml:space="preserve"> </w:t>
      </w:r>
      <w:r w:rsidRPr="00572DAB">
        <w:t>will</w:t>
      </w:r>
      <w:r w:rsidRPr="00572DAB">
        <w:rPr>
          <w:spacing w:val="-7"/>
        </w:rPr>
        <w:t xml:space="preserve"> </w:t>
      </w:r>
      <w:r w:rsidRPr="00572DAB">
        <w:t>need</w:t>
      </w:r>
      <w:r w:rsidRPr="00572DAB">
        <w:rPr>
          <w:spacing w:val="-6"/>
        </w:rPr>
        <w:t xml:space="preserve"> </w:t>
      </w:r>
      <w:r w:rsidRPr="00572DAB">
        <w:t>to</w:t>
      </w:r>
      <w:r w:rsidRPr="00572DAB">
        <w:rPr>
          <w:spacing w:val="-7"/>
        </w:rPr>
        <w:t xml:space="preserve"> </w:t>
      </w:r>
      <w:r w:rsidRPr="00572DAB">
        <w:t>keep</w:t>
      </w:r>
      <w:r w:rsidRPr="00572DAB">
        <w:rPr>
          <w:spacing w:val="-6"/>
        </w:rPr>
        <w:t xml:space="preserve"> </w:t>
      </w:r>
      <w:r w:rsidRPr="00572DAB">
        <w:t>a</w:t>
      </w:r>
      <w:r w:rsidRPr="00572DAB">
        <w:rPr>
          <w:spacing w:val="-10"/>
        </w:rPr>
        <w:t xml:space="preserve"> </w:t>
      </w:r>
      <w:r w:rsidRPr="00572DAB">
        <w:t>significant</w:t>
      </w:r>
      <w:r w:rsidRPr="00572DAB">
        <w:rPr>
          <w:spacing w:val="-7"/>
        </w:rPr>
        <w:t xml:space="preserve"> </w:t>
      </w:r>
      <w:r w:rsidRPr="00572DAB">
        <w:t>stock</w:t>
      </w:r>
      <w:r w:rsidRPr="00572DAB">
        <w:rPr>
          <w:spacing w:val="-7"/>
        </w:rPr>
        <w:t xml:space="preserve"> </w:t>
      </w:r>
      <w:r w:rsidRPr="00572DAB">
        <w:t>of</w:t>
      </w:r>
      <w:r w:rsidRPr="00572DAB">
        <w:rPr>
          <w:spacing w:val="-8"/>
        </w:rPr>
        <w:t xml:space="preserve"> </w:t>
      </w:r>
      <w:r w:rsidRPr="00572DAB">
        <w:t>raw</w:t>
      </w:r>
      <w:r w:rsidRPr="00572DAB">
        <w:rPr>
          <w:spacing w:val="-6"/>
        </w:rPr>
        <w:t xml:space="preserve"> </w:t>
      </w:r>
    </w:p>
    <w:p w14:paraId="758A41A7" w14:textId="76A4E752" w:rsidR="00DD65DA" w:rsidRPr="00572DAB" w:rsidRDefault="00DD65DA" w:rsidP="00DD65DA">
      <w:pPr>
        <w:pStyle w:val="BodyText"/>
        <w:spacing w:before="200"/>
        <w:ind w:left="820" w:right="176"/>
        <w:jc w:val="both"/>
      </w:pPr>
      <w:r w:rsidRPr="00572DAB">
        <w:t>materials</w:t>
      </w:r>
      <w:r w:rsidRPr="00572DAB">
        <w:rPr>
          <w:spacing w:val="-68"/>
        </w:rPr>
        <w:t xml:space="preserve"> </w:t>
      </w:r>
      <w:r w:rsidRPr="00572DAB">
        <w:t>on</w:t>
      </w:r>
      <w:r w:rsidRPr="00572DAB">
        <w:rPr>
          <w:spacing w:val="-16"/>
        </w:rPr>
        <w:t xml:space="preserve"> </w:t>
      </w:r>
      <w:r w:rsidRPr="00572DAB">
        <w:t>hand</w:t>
      </w:r>
      <w:r w:rsidRPr="00572DAB">
        <w:rPr>
          <w:spacing w:val="-16"/>
        </w:rPr>
        <w:t xml:space="preserve"> </w:t>
      </w:r>
      <w:r w:rsidRPr="00572DAB">
        <w:t>to</w:t>
      </w:r>
      <w:r w:rsidRPr="00572DAB">
        <w:rPr>
          <w:spacing w:val="-14"/>
        </w:rPr>
        <w:t xml:space="preserve"> </w:t>
      </w:r>
      <w:r w:rsidRPr="00572DAB">
        <w:t>assure</w:t>
      </w:r>
      <w:r w:rsidRPr="00572DAB">
        <w:rPr>
          <w:spacing w:val="-17"/>
        </w:rPr>
        <w:t xml:space="preserve"> </w:t>
      </w:r>
      <w:r w:rsidRPr="00572DAB">
        <w:t>uninterrupted</w:t>
      </w:r>
      <w:r w:rsidRPr="00572DAB">
        <w:rPr>
          <w:spacing w:val="-14"/>
        </w:rPr>
        <w:t xml:space="preserve"> </w:t>
      </w:r>
      <w:r w:rsidRPr="00572DAB">
        <w:t>operations,</w:t>
      </w:r>
      <w:r w:rsidRPr="00572DAB">
        <w:rPr>
          <w:spacing w:val="-16"/>
        </w:rPr>
        <w:t xml:space="preserve"> </w:t>
      </w:r>
      <w:r w:rsidRPr="00572DAB">
        <w:t>necessitating</w:t>
      </w:r>
      <w:r w:rsidRPr="00572DAB">
        <w:rPr>
          <w:spacing w:val="-14"/>
        </w:rPr>
        <w:t xml:space="preserve"> </w:t>
      </w:r>
      <w:r w:rsidRPr="00572DAB">
        <w:t>a</w:t>
      </w:r>
      <w:r w:rsidRPr="00572DAB">
        <w:rPr>
          <w:spacing w:val="-14"/>
        </w:rPr>
        <w:t xml:space="preserve"> </w:t>
      </w:r>
      <w:r w:rsidRPr="00572DAB">
        <w:t>substantial</w:t>
      </w:r>
      <w:r w:rsidRPr="00572DAB">
        <w:rPr>
          <w:spacing w:val="-14"/>
        </w:rPr>
        <w:t xml:space="preserve"> </w:t>
      </w:r>
      <w:r w:rsidRPr="00572DAB">
        <w:t>amount</w:t>
      </w:r>
      <w:r w:rsidRPr="00572DAB">
        <w:rPr>
          <w:spacing w:val="-68"/>
        </w:rPr>
        <w:t xml:space="preserve"> </w:t>
      </w:r>
      <w:r w:rsidRPr="00572DAB">
        <w:t>of</w:t>
      </w:r>
      <w:r w:rsidRPr="00572DAB">
        <w:rPr>
          <w:spacing w:val="-9"/>
        </w:rPr>
        <w:t xml:space="preserve"> </w:t>
      </w:r>
      <w:r w:rsidRPr="00572DAB">
        <w:t>working</w:t>
      </w:r>
      <w:r w:rsidRPr="00572DAB">
        <w:rPr>
          <w:spacing w:val="-7"/>
        </w:rPr>
        <w:t xml:space="preserve"> </w:t>
      </w:r>
      <w:r w:rsidRPr="00572DAB">
        <w:t>capital.</w:t>
      </w:r>
      <w:r w:rsidRPr="00572DAB">
        <w:rPr>
          <w:spacing w:val="-8"/>
        </w:rPr>
        <w:t xml:space="preserve"> </w:t>
      </w:r>
      <w:r w:rsidRPr="00572DAB">
        <w:t>Hence</w:t>
      </w:r>
      <w:r w:rsidRPr="00572DAB">
        <w:rPr>
          <w:spacing w:val="-11"/>
        </w:rPr>
        <w:t xml:space="preserve"> </w:t>
      </w:r>
      <w:r w:rsidRPr="00572DAB">
        <w:t>if</w:t>
      </w:r>
      <w:r w:rsidRPr="00572DAB">
        <w:rPr>
          <w:spacing w:val="-8"/>
        </w:rPr>
        <w:t xml:space="preserve"> </w:t>
      </w:r>
      <w:r w:rsidRPr="00572DAB">
        <w:t>raw</w:t>
      </w:r>
      <w:r w:rsidRPr="00572DAB">
        <w:rPr>
          <w:spacing w:val="-9"/>
        </w:rPr>
        <w:t xml:space="preserve"> </w:t>
      </w:r>
      <w:r w:rsidRPr="00572DAB">
        <w:t>materials</w:t>
      </w:r>
      <w:r w:rsidRPr="00572DAB">
        <w:rPr>
          <w:spacing w:val="-9"/>
        </w:rPr>
        <w:t xml:space="preserve"> </w:t>
      </w:r>
      <w:r w:rsidRPr="00572DAB">
        <w:t>are</w:t>
      </w:r>
      <w:r w:rsidRPr="00572DAB">
        <w:rPr>
          <w:spacing w:val="-8"/>
        </w:rPr>
        <w:t xml:space="preserve"> </w:t>
      </w:r>
      <w:r w:rsidRPr="00572DAB">
        <w:t>readily</w:t>
      </w:r>
      <w:r w:rsidRPr="00572DAB">
        <w:rPr>
          <w:spacing w:val="-11"/>
        </w:rPr>
        <w:t xml:space="preserve"> </w:t>
      </w:r>
      <w:r w:rsidRPr="00572DAB">
        <w:t>available,</w:t>
      </w:r>
      <w:r w:rsidRPr="00572DAB">
        <w:rPr>
          <w:spacing w:val="-4"/>
        </w:rPr>
        <w:t xml:space="preserve"> </w:t>
      </w:r>
      <w:r w:rsidRPr="00572DAB">
        <w:t>then</w:t>
      </w:r>
      <w:r w:rsidRPr="00572DAB">
        <w:rPr>
          <w:spacing w:val="-8"/>
        </w:rPr>
        <w:t xml:space="preserve"> </w:t>
      </w:r>
      <w:r w:rsidRPr="00572DAB">
        <w:t>working</w:t>
      </w:r>
      <w:r w:rsidRPr="00572DAB">
        <w:rPr>
          <w:spacing w:val="-67"/>
        </w:rPr>
        <w:t xml:space="preserve"> </w:t>
      </w:r>
      <w:r w:rsidRPr="00572DAB">
        <w:t>capital requirements are minimal. But if obtaining raw materials is difficult</w:t>
      </w:r>
      <w:r w:rsidRPr="00572DAB">
        <w:rPr>
          <w:spacing w:val="1"/>
        </w:rPr>
        <w:t xml:space="preserve"> </w:t>
      </w:r>
      <w:r w:rsidRPr="00572DAB">
        <w:t>then</w:t>
      </w:r>
      <w:r w:rsidRPr="00572DAB">
        <w:rPr>
          <w:spacing w:val="-4"/>
        </w:rPr>
        <w:t xml:space="preserve"> </w:t>
      </w:r>
      <w:r w:rsidRPr="00572DAB">
        <w:t>it</w:t>
      </w:r>
      <w:r w:rsidRPr="00572DAB">
        <w:rPr>
          <w:spacing w:val="1"/>
        </w:rPr>
        <w:t xml:space="preserve"> </w:t>
      </w:r>
      <w:r w:rsidRPr="00572DAB">
        <w:t>will result</w:t>
      </w:r>
      <w:r w:rsidRPr="00572DAB">
        <w:rPr>
          <w:spacing w:val="1"/>
        </w:rPr>
        <w:t xml:space="preserve"> </w:t>
      </w:r>
      <w:r w:rsidRPr="00572DAB">
        <w:t>in a</w:t>
      </w:r>
      <w:r w:rsidRPr="00572DAB">
        <w:rPr>
          <w:spacing w:val="-3"/>
        </w:rPr>
        <w:t xml:space="preserve"> </w:t>
      </w:r>
      <w:r w:rsidRPr="00572DAB">
        <w:t>high</w:t>
      </w:r>
      <w:r w:rsidRPr="00572DAB">
        <w:rPr>
          <w:spacing w:val="1"/>
        </w:rPr>
        <w:t xml:space="preserve"> </w:t>
      </w:r>
      <w:r w:rsidRPr="00572DAB">
        <w:t xml:space="preserve">working </w:t>
      </w:r>
      <w:r w:rsidRPr="00572DAB">
        <w:lastRenderedPageBreak/>
        <w:t>capital</w:t>
      </w:r>
      <w:r w:rsidRPr="00572DAB">
        <w:rPr>
          <w:spacing w:val="-1"/>
        </w:rPr>
        <w:t xml:space="preserve"> </w:t>
      </w:r>
      <w:r w:rsidRPr="00572DAB">
        <w:t>demand.</w:t>
      </w:r>
    </w:p>
    <w:p w14:paraId="54059C14" w14:textId="77777777" w:rsidR="00DD65DA" w:rsidRPr="00572DAB" w:rsidRDefault="00DD65DA" w:rsidP="00DD65DA">
      <w:pPr>
        <w:pStyle w:val="ListParagraph"/>
        <w:widowControl w:val="0"/>
        <w:numPr>
          <w:ilvl w:val="1"/>
          <w:numId w:val="6"/>
        </w:numPr>
        <w:tabs>
          <w:tab w:val="left" w:pos="821"/>
        </w:tabs>
        <w:autoSpaceDE w:val="0"/>
        <w:autoSpaceDN w:val="0"/>
        <w:spacing w:before="202" w:after="0" w:line="240" w:lineRule="auto"/>
        <w:ind w:right="1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Scale of operations: </w:t>
      </w:r>
      <w:r w:rsidRPr="00572DAB">
        <w:rPr>
          <w:rFonts w:ascii="Times New Roman" w:hAnsi="Times New Roman" w:cs="Times New Roman"/>
          <w:sz w:val="28"/>
          <w:szCs w:val="28"/>
        </w:rPr>
        <w:t>Companies operating on a large scale require large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working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capital.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This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is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due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fact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that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such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businesses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must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keep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large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stock of merchandise and debtors. When the scope of operations is limited,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however,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amount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working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required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is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lower.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Hence,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large-scale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operations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necessitate</w:t>
      </w:r>
      <w:r w:rsidRPr="00572DA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large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amount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working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capital.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Operating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on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small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scale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necessitates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low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level of working capital.</w:t>
      </w:r>
    </w:p>
    <w:p w14:paraId="609FF5F3" w14:textId="18F40542" w:rsidR="0009025E" w:rsidRPr="00572DAB" w:rsidRDefault="0009025E" w:rsidP="0009025E">
      <w:pPr>
        <w:pStyle w:val="Heading1"/>
        <w:numPr>
          <w:ilvl w:val="0"/>
          <w:numId w:val="4"/>
        </w:numPr>
        <w:tabs>
          <w:tab w:val="left" w:pos="527"/>
        </w:tabs>
        <w:spacing w:before="0"/>
        <w:ind w:right="184"/>
        <w:jc w:val="left"/>
      </w:pPr>
      <w:r w:rsidRPr="00572DAB">
        <w:rPr>
          <w:noProof/>
        </w:rPr>
        <w:drawing>
          <wp:anchor distT="0" distB="0" distL="0" distR="0" simplePos="0" relativeHeight="251669504" behindDoc="1" locked="0" layoutInCell="1" allowOverlap="1" wp14:anchorId="6FBDD4F7" wp14:editId="2FDC9F28">
            <wp:simplePos x="0" y="0"/>
            <wp:positionH relativeFrom="page">
              <wp:posOffset>685800</wp:posOffset>
            </wp:positionH>
            <wp:positionV relativeFrom="page">
              <wp:posOffset>10615295</wp:posOffset>
            </wp:positionV>
            <wp:extent cx="5731510" cy="1482725"/>
            <wp:effectExtent l="0" t="0" r="254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8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DAB">
        <w:t>The</w:t>
      </w:r>
      <w:r w:rsidRPr="00572DAB">
        <w:rPr>
          <w:spacing w:val="3"/>
        </w:rPr>
        <w:t xml:space="preserve"> </w:t>
      </w:r>
      <w:r w:rsidRPr="00572DAB">
        <w:t>board</w:t>
      </w:r>
      <w:r w:rsidRPr="00572DAB">
        <w:rPr>
          <w:spacing w:val="3"/>
        </w:rPr>
        <w:t xml:space="preserve"> </w:t>
      </w:r>
      <w:r w:rsidRPr="00572DAB">
        <w:t>of</w:t>
      </w:r>
      <w:r w:rsidRPr="00572DAB">
        <w:rPr>
          <w:spacing w:val="4"/>
        </w:rPr>
        <w:t xml:space="preserve"> </w:t>
      </w:r>
      <w:r w:rsidRPr="00572DAB">
        <w:t>Directors</w:t>
      </w:r>
      <w:r w:rsidRPr="00572DAB">
        <w:rPr>
          <w:spacing w:val="3"/>
        </w:rPr>
        <w:t xml:space="preserve"> </w:t>
      </w:r>
      <w:r w:rsidRPr="00572DAB">
        <w:t>has</w:t>
      </w:r>
      <w:r w:rsidRPr="00572DAB">
        <w:rPr>
          <w:spacing w:val="4"/>
        </w:rPr>
        <w:t xml:space="preserve"> </w:t>
      </w:r>
      <w:r w:rsidRPr="00572DAB">
        <w:t>asked</w:t>
      </w:r>
      <w:r w:rsidRPr="00572DAB">
        <w:rPr>
          <w:spacing w:val="3"/>
        </w:rPr>
        <w:t xml:space="preserve"> </w:t>
      </w:r>
      <w:r w:rsidRPr="00572DAB">
        <w:t>you</w:t>
      </w:r>
      <w:r w:rsidRPr="00572DAB">
        <w:rPr>
          <w:spacing w:val="4"/>
        </w:rPr>
        <w:t xml:space="preserve"> </w:t>
      </w:r>
      <w:r w:rsidRPr="00572DAB">
        <w:t>to</w:t>
      </w:r>
      <w:r w:rsidRPr="00572DAB">
        <w:rPr>
          <w:spacing w:val="4"/>
        </w:rPr>
        <w:t xml:space="preserve"> </w:t>
      </w:r>
      <w:r w:rsidRPr="00572DAB">
        <w:t>design</w:t>
      </w:r>
      <w:r w:rsidRPr="00572DAB">
        <w:rPr>
          <w:spacing w:val="4"/>
        </w:rPr>
        <w:t xml:space="preserve"> </w:t>
      </w:r>
      <w:r w:rsidRPr="00572DAB">
        <w:t>the</w:t>
      </w:r>
      <w:r w:rsidRPr="00572DAB">
        <w:rPr>
          <w:spacing w:val="3"/>
        </w:rPr>
        <w:t xml:space="preserve"> </w:t>
      </w:r>
      <w:r w:rsidRPr="00572DAB">
        <w:t>capital</w:t>
      </w:r>
      <w:r w:rsidRPr="00572DAB">
        <w:rPr>
          <w:spacing w:val="5"/>
        </w:rPr>
        <w:t xml:space="preserve"> </w:t>
      </w:r>
      <w:r w:rsidRPr="00572DAB">
        <w:t>structure</w:t>
      </w:r>
      <w:r w:rsidRPr="00572DAB">
        <w:rPr>
          <w:spacing w:val="3"/>
        </w:rPr>
        <w:t xml:space="preserve"> </w:t>
      </w:r>
      <w:r w:rsidRPr="00572DAB">
        <w:t>of</w:t>
      </w:r>
      <w:r w:rsidRPr="00572DAB">
        <w:rPr>
          <w:spacing w:val="4"/>
        </w:rPr>
        <w:t xml:space="preserve"> </w:t>
      </w:r>
      <w:r w:rsidRPr="00572DAB">
        <w:t>the</w:t>
      </w:r>
      <w:r w:rsidRPr="00572DAB">
        <w:rPr>
          <w:spacing w:val="-67"/>
        </w:rPr>
        <w:t xml:space="preserve"> </w:t>
      </w:r>
      <w:r w:rsidRPr="00572DAB">
        <w:t>company.</w:t>
      </w:r>
      <w:r w:rsidRPr="00572DAB">
        <w:rPr>
          <w:spacing w:val="-2"/>
        </w:rPr>
        <w:t xml:space="preserve"> </w:t>
      </w:r>
      <w:r w:rsidRPr="00572DAB">
        <w:t>Explain</w:t>
      </w:r>
      <w:r w:rsidRPr="00572DAB">
        <w:rPr>
          <w:spacing w:val="-1"/>
        </w:rPr>
        <w:t xml:space="preserve"> </w:t>
      </w:r>
      <w:r w:rsidRPr="00572DAB">
        <w:t>the</w:t>
      </w:r>
      <w:r w:rsidRPr="00572DAB">
        <w:rPr>
          <w:spacing w:val="-1"/>
        </w:rPr>
        <w:t xml:space="preserve"> </w:t>
      </w:r>
      <w:r w:rsidRPr="00572DAB">
        <w:t>factors that you</w:t>
      </w:r>
      <w:r w:rsidRPr="00572DAB">
        <w:rPr>
          <w:spacing w:val="-4"/>
        </w:rPr>
        <w:t xml:space="preserve"> </w:t>
      </w:r>
      <w:r w:rsidRPr="00572DAB">
        <w:t>would</w:t>
      </w:r>
      <w:r w:rsidRPr="00572DAB">
        <w:rPr>
          <w:spacing w:val="-1"/>
        </w:rPr>
        <w:t xml:space="preserve"> </w:t>
      </w:r>
      <w:r w:rsidRPr="00572DAB">
        <w:t>consider</w:t>
      </w:r>
      <w:r w:rsidRPr="00572DAB">
        <w:rPr>
          <w:spacing w:val="-4"/>
        </w:rPr>
        <w:t xml:space="preserve"> </w:t>
      </w:r>
      <w:r w:rsidRPr="00572DAB">
        <w:t>while doing</w:t>
      </w:r>
      <w:r w:rsidRPr="00572DAB">
        <w:rPr>
          <w:spacing w:val="-4"/>
        </w:rPr>
        <w:t xml:space="preserve"> </w:t>
      </w:r>
      <w:r w:rsidRPr="00572DAB">
        <w:t>so.</w:t>
      </w:r>
    </w:p>
    <w:p w14:paraId="73AB4C9B" w14:textId="400189E0" w:rsidR="0009025E" w:rsidRPr="00572DAB" w:rsidRDefault="0009025E" w:rsidP="0009025E">
      <w:pPr>
        <w:pStyle w:val="BodyText"/>
        <w:spacing w:before="200"/>
        <w:ind w:right="179"/>
      </w:pPr>
      <w:r w:rsidRPr="00572DAB">
        <w:rPr>
          <w:b/>
        </w:rPr>
        <w:t>Ans:</w:t>
      </w:r>
      <w:r w:rsidRPr="00572DAB">
        <w:rPr>
          <w:b/>
          <w:spacing w:val="66"/>
        </w:rPr>
        <w:t xml:space="preserve"> </w:t>
      </w:r>
      <w:r w:rsidRPr="00572DAB">
        <w:t>The</w:t>
      </w:r>
      <w:r w:rsidRPr="00572DAB">
        <w:rPr>
          <w:spacing w:val="67"/>
        </w:rPr>
        <w:t xml:space="preserve"> </w:t>
      </w:r>
      <w:r w:rsidRPr="00572DAB">
        <w:t>following</w:t>
      </w:r>
      <w:r w:rsidRPr="00572DAB">
        <w:rPr>
          <w:spacing w:val="65"/>
        </w:rPr>
        <w:t xml:space="preserve"> </w:t>
      </w:r>
      <w:r w:rsidRPr="00572DAB">
        <w:t>seven</w:t>
      </w:r>
      <w:r w:rsidRPr="00572DAB">
        <w:rPr>
          <w:spacing w:val="68"/>
        </w:rPr>
        <w:t xml:space="preserve"> </w:t>
      </w:r>
      <w:r w:rsidRPr="00572DAB">
        <w:t>elements</w:t>
      </w:r>
      <w:r w:rsidRPr="00572DAB">
        <w:rPr>
          <w:spacing w:val="65"/>
        </w:rPr>
        <w:t xml:space="preserve"> </w:t>
      </w:r>
      <w:r w:rsidRPr="00572DAB">
        <w:t>are</w:t>
      </w:r>
      <w:r w:rsidRPr="00572DAB">
        <w:rPr>
          <w:spacing w:val="65"/>
        </w:rPr>
        <w:t xml:space="preserve"> </w:t>
      </w:r>
      <w:r w:rsidRPr="00572DAB">
        <w:t>used</w:t>
      </w:r>
      <w:r w:rsidRPr="00572DAB">
        <w:rPr>
          <w:spacing w:val="67"/>
        </w:rPr>
        <w:t xml:space="preserve"> </w:t>
      </w:r>
      <w:r w:rsidRPr="00572DAB">
        <w:t>to</w:t>
      </w:r>
      <w:r w:rsidRPr="00572DAB">
        <w:rPr>
          <w:spacing w:val="67"/>
        </w:rPr>
        <w:t xml:space="preserve"> </w:t>
      </w:r>
      <w:r w:rsidRPr="00572DAB">
        <w:t>establish</w:t>
      </w:r>
      <w:r w:rsidRPr="00572DAB">
        <w:rPr>
          <w:spacing w:val="67"/>
        </w:rPr>
        <w:t xml:space="preserve"> </w:t>
      </w:r>
      <w:r w:rsidRPr="00572DAB">
        <w:t>a</w:t>
      </w:r>
      <w:r w:rsidRPr="00572DAB">
        <w:rPr>
          <w:spacing w:val="64"/>
        </w:rPr>
        <w:t xml:space="preserve"> </w:t>
      </w:r>
      <w:r w:rsidRPr="00572DAB">
        <w:t>company's</w:t>
      </w:r>
      <w:r w:rsidRPr="00572DAB">
        <w:rPr>
          <w:spacing w:val="67"/>
        </w:rPr>
        <w:t xml:space="preserve"> </w:t>
      </w:r>
      <w:r w:rsidRPr="00572DAB">
        <w:t>capital</w:t>
      </w:r>
      <w:r w:rsidRPr="00572DAB">
        <w:rPr>
          <w:spacing w:val="-67"/>
        </w:rPr>
        <w:t xml:space="preserve"> </w:t>
      </w:r>
      <w:r w:rsidR="00CB5435" w:rsidRPr="00572DAB">
        <w:rPr>
          <w:spacing w:val="-67"/>
        </w:rPr>
        <w:t xml:space="preserve">                                                    </w:t>
      </w:r>
      <w:proofErr w:type="gramStart"/>
      <w:r w:rsidRPr="00572DAB">
        <w:t>structure:-</w:t>
      </w:r>
      <w:proofErr w:type="gramEnd"/>
    </w:p>
    <w:p w14:paraId="5BE78487" w14:textId="77777777" w:rsidR="007E01C0" w:rsidRPr="00572DAB" w:rsidRDefault="007E01C0" w:rsidP="007E01C0">
      <w:pPr>
        <w:pStyle w:val="ListParagraph"/>
        <w:widowControl w:val="0"/>
        <w:numPr>
          <w:ilvl w:val="0"/>
          <w:numId w:val="10"/>
        </w:numPr>
        <w:tabs>
          <w:tab w:val="left" w:pos="456"/>
        </w:tabs>
        <w:autoSpaceDE w:val="0"/>
        <w:autoSpaceDN w:val="0"/>
        <w:spacing w:before="89" w:after="0" w:line="240" w:lineRule="auto"/>
        <w:ind w:right="17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Cash Flow Position: </w:t>
      </w:r>
      <w:r w:rsidRPr="00572DAB">
        <w:rPr>
          <w:rFonts w:ascii="Times New Roman" w:hAnsi="Times New Roman" w:cs="Times New Roman"/>
          <w:sz w:val="28"/>
          <w:szCs w:val="28"/>
        </w:rPr>
        <w:t>The cash position at the end of the month on a cash flow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statement represents the amount of cash the company has in hand at that point in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time. This cash position reflects the company's financial strength and liquidity,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indicating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company's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capacity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satisfy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its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existing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obligations.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Hence,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company</w:t>
      </w:r>
      <w:r w:rsidRPr="00572D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with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high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liquidity</w:t>
      </w:r>
      <w:r w:rsidRPr="00572D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good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cash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flow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position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can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issue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debt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capital,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as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company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will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have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less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chances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facing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financial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risk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than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company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with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low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cash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position.</w:t>
      </w:r>
    </w:p>
    <w:p w14:paraId="5BD4050F" w14:textId="403B89AB" w:rsidR="007E01C0" w:rsidRPr="00572DAB" w:rsidRDefault="007E01C0" w:rsidP="007E01C0">
      <w:pPr>
        <w:pStyle w:val="ListParagraph"/>
        <w:widowControl w:val="0"/>
        <w:numPr>
          <w:ilvl w:val="0"/>
          <w:numId w:val="10"/>
        </w:numPr>
        <w:tabs>
          <w:tab w:val="left" w:pos="463"/>
        </w:tabs>
        <w:autoSpaceDE w:val="0"/>
        <w:autoSpaceDN w:val="0"/>
        <w:spacing w:before="201" w:after="0" w:line="240" w:lineRule="auto"/>
        <w:ind w:right="18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Tax rate: </w:t>
      </w:r>
      <w:r w:rsidRPr="00572DAB">
        <w:rPr>
          <w:rFonts w:ascii="Times New Roman" w:hAnsi="Times New Roman" w:cs="Times New Roman"/>
          <w:sz w:val="28"/>
          <w:szCs w:val="28"/>
        </w:rPr>
        <w:t>Higher the tax rate, more preference for debt capital in the capital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structure, as interest on debt capital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 xml:space="preserve">being a </w:t>
      </w:r>
      <w:r w:rsidR="00636EAC" w:rsidRPr="00572DAB">
        <w:rPr>
          <w:rFonts w:ascii="Times New Roman" w:hAnsi="Times New Roman" w:cs="Times New Roman"/>
          <w:sz w:val="28"/>
          <w:szCs w:val="28"/>
        </w:rPr>
        <w:t>tax-deductible</w:t>
      </w:r>
      <w:r w:rsidRPr="00572DAB">
        <w:rPr>
          <w:rFonts w:ascii="Times New Roman" w:hAnsi="Times New Roman" w:cs="Times New Roman"/>
          <w:sz w:val="28"/>
          <w:szCs w:val="28"/>
        </w:rPr>
        <w:t xml:space="preserve"> expense makes the debt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cheaper.</w:t>
      </w:r>
    </w:p>
    <w:p w14:paraId="6FD2FE5E" w14:textId="77777777" w:rsidR="007E01C0" w:rsidRPr="00572DAB" w:rsidRDefault="007E01C0" w:rsidP="007E01C0">
      <w:pPr>
        <w:pStyle w:val="ListParagraph"/>
        <w:widowControl w:val="0"/>
        <w:numPr>
          <w:ilvl w:val="0"/>
          <w:numId w:val="10"/>
        </w:numPr>
        <w:tabs>
          <w:tab w:val="left" w:pos="427"/>
        </w:tabs>
        <w:autoSpaceDE w:val="0"/>
        <w:autoSpaceDN w:val="0"/>
        <w:spacing w:before="201" w:after="0" w:line="240" w:lineRule="auto"/>
        <w:ind w:right="18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pacing w:val="-1"/>
          <w:sz w:val="28"/>
          <w:szCs w:val="28"/>
        </w:rPr>
        <w:t>Cost</w:t>
      </w:r>
      <w:r w:rsidRPr="00572DAB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pacing w:val="-1"/>
          <w:sz w:val="28"/>
          <w:szCs w:val="28"/>
        </w:rPr>
        <w:t>of</w:t>
      </w:r>
      <w:r w:rsidRPr="00572DAB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pacing w:val="-1"/>
          <w:sz w:val="28"/>
          <w:szCs w:val="28"/>
        </w:rPr>
        <w:t>debt:</w:t>
      </w:r>
      <w:r w:rsidRPr="00572DAB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Lower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cost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debt,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higher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will</w:t>
      </w:r>
      <w:r w:rsidRPr="00572DA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be</w:t>
      </w:r>
      <w:r w:rsidRPr="00572DA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preference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for</w:t>
      </w:r>
      <w:r w:rsidRPr="00572DA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debt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 equity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share as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against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equity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capital.</w:t>
      </w:r>
    </w:p>
    <w:p w14:paraId="0C7547E6" w14:textId="77777777" w:rsidR="007E01C0" w:rsidRPr="00572DAB" w:rsidRDefault="007E01C0" w:rsidP="007E01C0">
      <w:pPr>
        <w:pStyle w:val="ListParagraph"/>
        <w:widowControl w:val="0"/>
        <w:numPr>
          <w:ilvl w:val="0"/>
          <w:numId w:val="10"/>
        </w:numPr>
        <w:tabs>
          <w:tab w:val="left" w:pos="437"/>
        </w:tabs>
        <w:autoSpaceDE w:val="0"/>
        <w:autoSpaceDN w:val="0"/>
        <w:spacing w:before="198" w:after="0" w:line="240" w:lineRule="auto"/>
        <w:ind w:right="17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>Control:</w:t>
      </w:r>
      <w:r w:rsidRPr="00572D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If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existing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shareholders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want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maintain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control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firm,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company may prefer more debt over equity in the capital structure, as issuing debt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will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not affect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control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stake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 existing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shareholders.</w:t>
      </w:r>
    </w:p>
    <w:p w14:paraId="0A53FDD4" w14:textId="77777777" w:rsidR="007E01C0" w:rsidRPr="00572DAB" w:rsidRDefault="007E01C0" w:rsidP="007E01C0">
      <w:pPr>
        <w:pStyle w:val="ListParagraph"/>
        <w:widowControl w:val="0"/>
        <w:numPr>
          <w:ilvl w:val="0"/>
          <w:numId w:val="10"/>
        </w:numPr>
        <w:tabs>
          <w:tab w:val="left" w:pos="485"/>
        </w:tabs>
        <w:autoSpaceDE w:val="0"/>
        <w:autoSpaceDN w:val="0"/>
        <w:spacing w:before="201" w:after="0" w:line="240" w:lineRule="auto"/>
        <w:ind w:right="18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Stock market situations: </w:t>
      </w:r>
      <w:r w:rsidRPr="00572DAB">
        <w:rPr>
          <w:rFonts w:ascii="Times New Roman" w:hAnsi="Times New Roman" w:cs="Times New Roman"/>
          <w:sz w:val="28"/>
          <w:szCs w:val="28"/>
        </w:rPr>
        <w:t>If the stock market is flourishing, and there is a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condition of boom then the companies may prefer more equity over debt in the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structure.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However,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case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bear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market,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avoid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any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more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risks,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companies will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prefer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more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debt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over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equity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 the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structure.</w:t>
      </w:r>
    </w:p>
    <w:p w14:paraId="533D5521" w14:textId="77777777" w:rsidR="007E01C0" w:rsidRPr="00572DAB" w:rsidRDefault="007E01C0" w:rsidP="007E01C0">
      <w:pPr>
        <w:pStyle w:val="ListParagraph"/>
        <w:widowControl w:val="0"/>
        <w:numPr>
          <w:ilvl w:val="0"/>
          <w:numId w:val="10"/>
        </w:numPr>
        <w:tabs>
          <w:tab w:val="left" w:pos="461"/>
        </w:tabs>
        <w:autoSpaceDE w:val="0"/>
        <w:autoSpaceDN w:val="0"/>
        <w:spacing w:before="200" w:after="0" w:line="240" w:lineRule="auto"/>
        <w:ind w:right="17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Return on investment (ROI): </w:t>
      </w:r>
      <w:r w:rsidRPr="00572DAB">
        <w:rPr>
          <w:rFonts w:ascii="Times New Roman" w:hAnsi="Times New Roman" w:cs="Times New Roman"/>
          <w:sz w:val="28"/>
          <w:szCs w:val="28"/>
        </w:rPr>
        <w:t>It is a performance metric used to assess an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investment's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efficiency</w:t>
      </w:r>
      <w:r w:rsidRPr="00572D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or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profitability,</w:t>
      </w:r>
      <w:r w:rsidRPr="00572D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as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well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as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compare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efficiency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many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investments. A higher ROI over the rate of interest will make the companies prefer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debt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because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lower</w:t>
      </w:r>
      <w:r w:rsidRPr="00572D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cost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</w:t>
      </w:r>
      <w:r w:rsidRPr="00572D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higher</w:t>
      </w:r>
      <w:r w:rsidRPr="00572D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returns.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While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</w:t>
      </w:r>
      <w:r w:rsidRPr="00572D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case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ROI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being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less than rate of interest, equity would be preferred, as in this case debt would be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more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costly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affair for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 company</w:t>
      </w:r>
    </w:p>
    <w:p w14:paraId="72F7A5C8" w14:textId="77777777" w:rsidR="007E01C0" w:rsidRPr="00572DAB" w:rsidRDefault="007E01C0" w:rsidP="007E01C0">
      <w:pPr>
        <w:pStyle w:val="ListParagraph"/>
        <w:widowControl w:val="0"/>
        <w:numPr>
          <w:ilvl w:val="0"/>
          <w:numId w:val="10"/>
        </w:numPr>
        <w:tabs>
          <w:tab w:val="left" w:pos="451"/>
        </w:tabs>
        <w:autoSpaceDE w:val="0"/>
        <w:autoSpaceDN w:val="0"/>
        <w:spacing w:before="200" w:after="0" w:line="240" w:lineRule="auto"/>
        <w:ind w:right="18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lastRenderedPageBreak/>
        <w:t>Size</w:t>
      </w:r>
      <w:r w:rsidRPr="00572DA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of</w:t>
      </w:r>
      <w:r w:rsidRPr="00572DA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business:</w:t>
      </w:r>
      <w:r w:rsidRPr="00572DA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proofErr w:type="gramStart"/>
      <w:r w:rsidRPr="00572DAB">
        <w:rPr>
          <w:rFonts w:ascii="Times New Roman" w:hAnsi="Times New Roman" w:cs="Times New Roman"/>
          <w:sz w:val="28"/>
          <w:szCs w:val="28"/>
        </w:rPr>
        <w:t>Small</w:t>
      </w:r>
      <w:proofErr w:type="gramEnd"/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businesses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generally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go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for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retained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earnings,</w:t>
      </w:r>
      <w:r w:rsidRPr="00572D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equity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capital, as if they go for debt or borrowed capital, the company has to face a fixed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 xml:space="preserve">interest burden. </w:t>
      </w:r>
      <w:proofErr w:type="gramStart"/>
      <w:r w:rsidRPr="00572DAB">
        <w:rPr>
          <w:rFonts w:ascii="Times New Roman" w:hAnsi="Times New Roman" w:cs="Times New Roman"/>
          <w:sz w:val="28"/>
          <w:szCs w:val="28"/>
        </w:rPr>
        <w:t>However</w:t>
      </w:r>
      <w:proofErr w:type="gramEnd"/>
      <w:r w:rsidRPr="00572DAB">
        <w:rPr>
          <w:rFonts w:ascii="Times New Roman" w:hAnsi="Times New Roman" w:cs="Times New Roman"/>
          <w:sz w:val="28"/>
          <w:szCs w:val="28"/>
        </w:rPr>
        <w:t xml:space="preserve"> in the case of large companies, issuing debt is not a big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issue,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they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can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raise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long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term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finance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from</w:t>
      </w:r>
      <w:r w:rsidRPr="00572D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borrowed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sources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cheaper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than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that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small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firms.</w:t>
      </w:r>
    </w:p>
    <w:p w14:paraId="219FDED9" w14:textId="77777777" w:rsidR="007E01C0" w:rsidRPr="00572DAB" w:rsidRDefault="007E01C0" w:rsidP="007E01C0">
      <w:pPr>
        <w:pStyle w:val="BodyText"/>
        <w:ind w:left="0"/>
      </w:pPr>
    </w:p>
    <w:p w14:paraId="0D34E19C" w14:textId="783745F5" w:rsidR="007E01C0" w:rsidRPr="00572DAB" w:rsidRDefault="007E01C0" w:rsidP="00636EAC">
      <w:pPr>
        <w:pStyle w:val="Heading1"/>
        <w:numPr>
          <w:ilvl w:val="0"/>
          <w:numId w:val="4"/>
        </w:numPr>
        <w:tabs>
          <w:tab w:val="left" w:pos="518"/>
        </w:tabs>
        <w:spacing w:before="0"/>
        <w:ind w:right="180"/>
      </w:pPr>
      <w:r w:rsidRPr="00572DAB">
        <w:rPr>
          <w:noProof/>
        </w:rPr>
        <w:drawing>
          <wp:anchor distT="0" distB="0" distL="0" distR="0" simplePos="0" relativeHeight="251671552" behindDoc="1" locked="0" layoutInCell="1" allowOverlap="1" wp14:anchorId="62CFE094" wp14:editId="6C9B2D05">
            <wp:simplePos x="0" y="0"/>
            <wp:positionH relativeFrom="page">
              <wp:posOffset>685800</wp:posOffset>
            </wp:positionH>
            <wp:positionV relativeFrom="page">
              <wp:posOffset>10919460</wp:posOffset>
            </wp:positionV>
            <wp:extent cx="5731510" cy="374015"/>
            <wp:effectExtent l="0" t="0" r="2540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DAB">
        <w:t>The</w:t>
      </w:r>
      <w:r w:rsidRPr="00572DAB">
        <w:rPr>
          <w:spacing w:val="-5"/>
        </w:rPr>
        <w:t xml:space="preserve"> </w:t>
      </w:r>
      <w:r w:rsidRPr="00572DAB">
        <w:t>directors</w:t>
      </w:r>
      <w:r w:rsidRPr="00572DAB">
        <w:rPr>
          <w:spacing w:val="-6"/>
        </w:rPr>
        <w:t xml:space="preserve"> </w:t>
      </w:r>
      <w:r w:rsidRPr="00572DAB">
        <w:t>of</w:t>
      </w:r>
      <w:r w:rsidRPr="00572DAB">
        <w:rPr>
          <w:spacing w:val="-10"/>
        </w:rPr>
        <w:t xml:space="preserve"> </w:t>
      </w:r>
      <w:r w:rsidRPr="00572DAB">
        <w:t>a</w:t>
      </w:r>
      <w:r w:rsidRPr="00572DAB">
        <w:rPr>
          <w:spacing w:val="-4"/>
        </w:rPr>
        <w:t xml:space="preserve"> </w:t>
      </w:r>
      <w:r w:rsidRPr="00572DAB">
        <w:t>company</w:t>
      </w:r>
      <w:r w:rsidRPr="00572DAB">
        <w:rPr>
          <w:spacing w:val="-7"/>
        </w:rPr>
        <w:t xml:space="preserve"> </w:t>
      </w:r>
      <w:r w:rsidRPr="00572DAB">
        <w:t>have</w:t>
      </w:r>
      <w:r w:rsidRPr="00572DAB">
        <w:rPr>
          <w:spacing w:val="-8"/>
        </w:rPr>
        <w:t xml:space="preserve"> </w:t>
      </w:r>
      <w:r w:rsidRPr="00572DAB">
        <w:t>decided</w:t>
      </w:r>
      <w:r w:rsidRPr="00572DAB">
        <w:rPr>
          <w:spacing w:val="-4"/>
        </w:rPr>
        <w:t xml:space="preserve"> </w:t>
      </w:r>
      <w:r w:rsidRPr="00572DAB">
        <w:t>to</w:t>
      </w:r>
      <w:r w:rsidRPr="00572DAB">
        <w:rPr>
          <w:spacing w:val="-7"/>
        </w:rPr>
        <w:t xml:space="preserve"> </w:t>
      </w:r>
      <w:r w:rsidRPr="00572DAB">
        <w:t>expand</w:t>
      </w:r>
      <w:r w:rsidRPr="00572DAB">
        <w:rPr>
          <w:spacing w:val="-8"/>
        </w:rPr>
        <w:t xml:space="preserve"> </w:t>
      </w:r>
      <w:r w:rsidRPr="00572DAB">
        <w:t>their</w:t>
      </w:r>
      <w:r w:rsidRPr="00572DAB">
        <w:rPr>
          <w:spacing w:val="-7"/>
        </w:rPr>
        <w:t xml:space="preserve"> </w:t>
      </w:r>
      <w:r w:rsidRPr="00572DAB">
        <w:t>business</w:t>
      </w:r>
      <w:r w:rsidRPr="00572DAB">
        <w:rPr>
          <w:spacing w:val="-7"/>
        </w:rPr>
        <w:t xml:space="preserve"> </w:t>
      </w:r>
      <w:r w:rsidRPr="00572DAB">
        <w:t>activities</w:t>
      </w:r>
      <w:r w:rsidRPr="00572DAB">
        <w:rPr>
          <w:spacing w:val="-68"/>
        </w:rPr>
        <w:t xml:space="preserve"> </w:t>
      </w:r>
      <w:r w:rsidRPr="00572DAB">
        <w:t>by</w:t>
      </w:r>
      <w:r w:rsidRPr="00572DAB">
        <w:rPr>
          <w:spacing w:val="-12"/>
        </w:rPr>
        <w:t xml:space="preserve"> </w:t>
      </w:r>
      <w:r w:rsidRPr="00572DAB">
        <w:t>increasing</w:t>
      </w:r>
      <w:r w:rsidRPr="00572DAB">
        <w:rPr>
          <w:spacing w:val="-11"/>
        </w:rPr>
        <w:t xml:space="preserve"> </w:t>
      </w:r>
      <w:r w:rsidRPr="00572DAB">
        <w:t>the</w:t>
      </w:r>
      <w:r w:rsidRPr="00572DAB">
        <w:rPr>
          <w:spacing w:val="-10"/>
        </w:rPr>
        <w:t xml:space="preserve"> </w:t>
      </w:r>
      <w:r w:rsidRPr="00572DAB">
        <w:t>stock</w:t>
      </w:r>
      <w:r w:rsidRPr="00572DAB">
        <w:rPr>
          <w:spacing w:val="-16"/>
        </w:rPr>
        <w:t xml:space="preserve"> </w:t>
      </w:r>
      <w:r w:rsidRPr="00572DAB">
        <w:t>of</w:t>
      </w:r>
      <w:r w:rsidRPr="00572DAB">
        <w:rPr>
          <w:spacing w:val="-12"/>
        </w:rPr>
        <w:t xml:space="preserve"> </w:t>
      </w:r>
      <w:r w:rsidRPr="00572DAB">
        <w:t>raw</w:t>
      </w:r>
      <w:r w:rsidRPr="00572DAB">
        <w:rPr>
          <w:spacing w:val="-8"/>
        </w:rPr>
        <w:t xml:space="preserve"> </w:t>
      </w:r>
      <w:r w:rsidRPr="00572DAB">
        <w:t>materials</w:t>
      </w:r>
      <w:r w:rsidRPr="00572DAB">
        <w:rPr>
          <w:spacing w:val="-13"/>
        </w:rPr>
        <w:t xml:space="preserve"> </w:t>
      </w:r>
      <w:r w:rsidRPr="00572DAB">
        <w:t>and</w:t>
      </w:r>
      <w:r w:rsidRPr="00572DAB">
        <w:rPr>
          <w:spacing w:val="-12"/>
        </w:rPr>
        <w:t xml:space="preserve"> </w:t>
      </w:r>
      <w:r w:rsidRPr="00572DAB">
        <w:t>finished</w:t>
      </w:r>
      <w:r w:rsidRPr="00572DAB">
        <w:rPr>
          <w:spacing w:val="-12"/>
        </w:rPr>
        <w:t xml:space="preserve"> </w:t>
      </w:r>
      <w:r w:rsidRPr="00572DAB">
        <w:t>goods</w:t>
      </w:r>
      <w:r w:rsidRPr="00572DAB">
        <w:rPr>
          <w:spacing w:val="-14"/>
        </w:rPr>
        <w:t xml:space="preserve"> </w:t>
      </w:r>
      <w:r w:rsidRPr="00572DAB">
        <w:t>at</w:t>
      </w:r>
      <w:r w:rsidRPr="00572DAB">
        <w:rPr>
          <w:spacing w:val="-11"/>
        </w:rPr>
        <w:t xml:space="preserve"> </w:t>
      </w:r>
      <w:r w:rsidRPr="00572DAB">
        <w:t>an</w:t>
      </w:r>
      <w:r w:rsidRPr="00572DAB">
        <w:rPr>
          <w:spacing w:val="-12"/>
        </w:rPr>
        <w:t xml:space="preserve"> </w:t>
      </w:r>
      <w:r w:rsidRPr="00572DAB">
        <w:t>estimated</w:t>
      </w:r>
      <w:r w:rsidRPr="00572DAB">
        <w:rPr>
          <w:spacing w:val="-11"/>
        </w:rPr>
        <w:t xml:space="preserve"> </w:t>
      </w:r>
      <w:r w:rsidRPr="00572DAB">
        <w:t>cost</w:t>
      </w:r>
      <w:r w:rsidRPr="00572DAB">
        <w:rPr>
          <w:spacing w:val="-68"/>
        </w:rPr>
        <w:t xml:space="preserve"> </w:t>
      </w:r>
      <w:r w:rsidRPr="00572DAB">
        <w:t>of Rs. 50</w:t>
      </w:r>
      <w:r w:rsidRPr="00572DAB">
        <w:rPr>
          <w:spacing w:val="1"/>
        </w:rPr>
        <w:t xml:space="preserve"> </w:t>
      </w:r>
      <w:r w:rsidRPr="00572DAB">
        <w:t>lakhs. Describe the various ways open to</w:t>
      </w:r>
      <w:r w:rsidRPr="00572DAB">
        <w:rPr>
          <w:spacing w:val="1"/>
        </w:rPr>
        <w:t xml:space="preserve"> </w:t>
      </w:r>
      <w:r w:rsidRPr="00572DAB">
        <w:t>the company</w:t>
      </w:r>
      <w:r w:rsidRPr="00572DAB">
        <w:rPr>
          <w:spacing w:val="1"/>
        </w:rPr>
        <w:t xml:space="preserve"> </w:t>
      </w:r>
      <w:r w:rsidRPr="00572DAB">
        <w:t>to</w:t>
      </w:r>
      <w:r w:rsidRPr="00572DAB">
        <w:rPr>
          <w:spacing w:val="1"/>
        </w:rPr>
        <w:t xml:space="preserve"> </w:t>
      </w:r>
      <w:r w:rsidRPr="00572DAB">
        <w:t>raise</w:t>
      </w:r>
      <w:r w:rsidRPr="00572DAB">
        <w:rPr>
          <w:spacing w:val="1"/>
        </w:rPr>
        <w:t xml:space="preserve"> </w:t>
      </w:r>
      <w:r w:rsidRPr="00572DAB">
        <w:t>necessary finance for the</w:t>
      </w:r>
      <w:r w:rsidRPr="00572DAB">
        <w:rPr>
          <w:spacing w:val="-1"/>
        </w:rPr>
        <w:t xml:space="preserve"> </w:t>
      </w:r>
      <w:r w:rsidRPr="00572DAB">
        <w:t>purpose.</w:t>
      </w:r>
    </w:p>
    <w:p w14:paraId="028A015F" w14:textId="77777777" w:rsidR="003E4140" w:rsidRPr="00572DAB" w:rsidRDefault="003E4140" w:rsidP="003E4140">
      <w:pPr>
        <w:pStyle w:val="BodyText"/>
        <w:spacing w:before="89"/>
      </w:pPr>
      <w:r w:rsidRPr="00572DAB">
        <w:t>The</w:t>
      </w:r>
      <w:r w:rsidRPr="00572DAB">
        <w:rPr>
          <w:spacing w:val="-15"/>
        </w:rPr>
        <w:t xml:space="preserve"> </w:t>
      </w:r>
      <w:r w:rsidRPr="00572DAB">
        <w:t>company</w:t>
      </w:r>
      <w:r w:rsidRPr="00572DAB">
        <w:rPr>
          <w:spacing w:val="-16"/>
        </w:rPr>
        <w:t xml:space="preserve"> </w:t>
      </w:r>
      <w:r w:rsidRPr="00572DAB">
        <w:t>can</w:t>
      </w:r>
      <w:r w:rsidRPr="00572DAB">
        <w:rPr>
          <w:spacing w:val="-12"/>
        </w:rPr>
        <w:t xml:space="preserve"> </w:t>
      </w:r>
      <w:r w:rsidRPr="00572DAB">
        <w:t>raise</w:t>
      </w:r>
      <w:r w:rsidRPr="00572DAB">
        <w:rPr>
          <w:spacing w:val="-12"/>
        </w:rPr>
        <w:t xml:space="preserve"> </w:t>
      </w:r>
      <w:r w:rsidRPr="00572DAB">
        <w:t>necessary</w:t>
      </w:r>
      <w:r w:rsidRPr="00572DAB">
        <w:rPr>
          <w:spacing w:val="-16"/>
        </w:rPr>
        <w:t xml:space="preserve"> </w:t>
      </w:r>
      <w:r w:rsidRPr="00572DAB">
        <w:t>finance</w:t>
      </w:r>
      <w:r w:rsidRPr="00572DAB">
        <w:rPr>
          <w:spacing w:val="-12"/>
        </w:rPr>
        <w:t xml:space="preserve"> </w:t>
      </w:r>
      <w:r w:rsidRPr="00572DAB">
        <w:t>for</w:t>
      </w:r>
      <w:r w:rsidRPr="00572DAB">
        <w:rPr>
          <w:spacing w:val="-15"/>
        </w:rPr>
        <w:t xml:space="preserve"> </w:t>
      </w:r>
      <w:r w:rsidRPr="00572DAB">
        <w:t>the</w:t>
      </w:r>
      <w:r w:rsidRPr="00572DAB">
        <w:rPr>
          <w:spacing w:val="-15"/>
        </w:rPr>
        <w:t xml:space="preserve"> </w:t>
      </w:r>
      <w:r w:rsidRPr="00572DAB">
        <w:t>purpose</w:t>
      </w:r>
      <w:r w:rsidRPr="00572DAB">
        <w:rPr>
          <w:spacing w:val="-15"/>
        </w:rPr>
        <w:t xml:space="preserve"> </w:t>
      </w:r>
      <w:r w:rsidRPr="00572DAB">
        <w:t>of</w:t>
      </w:r>
      <w:r w:rsidRPr="00572DAB">
        <w:rPr>
          <w:spacing w:val="-15"/>
        </w:rPr>
        <w:t xml:space="preserve"> </w:t>
      </w:r>
      <w:r w:rsidRPr="00572DAB">
        <w:t>expansion</w:t>
      </w:r>
      <w:r w:rsidRPr="00572DAB">
        <w:rPr>
          <w:spacing w:val="-14"/>
        </w:rPr>
        <w:t xml:space="preserve"> </w:t>
      </w:r>
      <w:r w:rsidRPr="00572DAB">
        <w:t>through</w:t>
      </w:r>
      <w:r w:rsidRPr="00572DAB">
        <w:rPr>
          <w:spacing w:val="-67"/>
        </w:rPr>
        <w:t xml:space="preserve"> </w:t>
      </w:r>
      <w:r w:rsidRPr="00572DAB">
        <w:t>the</w:t>
      </w:r>
      <w:r w:rsidRPr="00572DAB">
        <w:rPr>
          <w:spacing w:val="-1"/>
        </w:rPr>
        <w:t xml:space="preserve"> </w:t>
      </w:r>
      <w:r w:rsidRPr="00572DAB">
        <w:t>following</w:t>
      </w:r>
      <w:r w:rsidRPr="00572DAB">
        <w:rPr>
          <w:spacing w:val="1"/>
        </w:rPr>
        <w:t xml:space="preserve"> </w:t>
      </w:r>
      <w:r w:rsidRPr="00572DAB">
        <w:t>function.</w:t>
      </w:r>
    </w:p>
    <w:p w14:paraId="03633CF5" w14:textId="77777777" w:rsidR="003E4140" w:rsidRPr="00572DAB" w:rsidRDefault="003E4140" w:rsidP="003E4140">
      <w:pPr>
        <w:pStyle w:val="ListParagraph"/>
        <w:widowControl w:val="0"/>
        <w:numPr>
          <w:ilvl w:val="0"/>
          <w:numId w:val="11"/>
        </w:numPr>
        <w:tabs>
          <w:tab w:val="left" w:pos="468"/>
        </w:tabs>
        <w:autoSpaceDE w:val="0"/>
        <w:autoSpaceDN w:val="0"/>
        <w:spacing w:before="200" w:after="0" w:line="240" w:lineRule="auto"/>
        <w:ind w:right="17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Issue of shares: </w:t>
      </w:r>
      <w:r w:rsidRPr="00572DAB">
        <w:rPr>
          <w:rFonts w:ascii="Times New Roman" w:hAnsi="Times New Roman" w:cs="Times New Roman"/>
          <w:sz w:val="28"/>
          <w:szCs w:val="28"/>
        </w:rPr>
        <w:t>The technique through which businesses distribute additional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shares to shareholders is known as the issue of shares. Individuals or corporations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can be shareholders. While circulating the shares, the company adheres to the rules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set forth by the Companies Act of 2013. The three major fundamental steps in the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process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issuing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shares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are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distribution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prospectuses,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receipt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applications,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allocation of shares.</w:t>
      </w:r>
    </w:p>
    <w:p w14:paraId="11263343" w14:textId="77777777" w:rsidR="003E4140" w:rsidRPr="00572DAB" w:rsidRDefault="003E4140" w:rsidP="003E4140">
      <w:pPr>
        <w:pStyle w:val="ListParagraph"/>
        <w:widowControl w:val="0"/>
        <w:numPr>
          <w:ilvl w:val="0"/>
          <w:numId w:val="11"/>
        </w:numPr>
        <w:tabs>
          <w:tab w:val="left" w:pos="473"/>
        </w:tabs>
        <w:autoSpaceDE w:val="0"/>
        <w:autoSpaceDN w:val="0"/>
        <w:spacing w:before="200" w:after="0" w:line="240" w:lineRule="auto"/>
        <w:ind w:right="18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Issue of debentures: </w:t>
      </w:r>
      <w:r w:rsidRPr="00572DAB">
        <w:rPr>
          <w:rFonts w:ascii="Times New Roman" w:hAnsi="Times New Roman" w:cs="Times New Roman"/>
          <w:sz w:val="28"/>
          <w:szCs w:val="28"/>
        </w:rPr>
        <w:t>The term "issuing debentures" refers to the company's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issuance of a certificate under its seal that serves as an acknowledgement of the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company's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debt.</w:t>
      </w:r>
      <w:r w:rsidRPr="00572D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process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firm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issuing</w:t>
      </w:r>
      <w:r w:rsidRPr="00572D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debentures</w:t>
      </w:r>
      <w:r w:rsidRPr="00572D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is</w:t>
      </w:r>
      <w:r w:rsidRPr="00572D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similar</w:t>
      </w:r>
      <w:r w:rsidRPr="00572D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that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issuing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shares. A prospectus is published, applications are accepted, and allotment letters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are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sent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out.</w:t>
      </w:r>
    </w:p>
    <w:p w14:paraId="01895AEA" w14:textId="77777777" w:rsidR="003E4140" w:rsidRPr="00572DAB" w:rsidRDefault="003E4140" w:rsidP="003E4140">
      <w:pPr>
        <w:pStyle w:val="ListParagraph"/>
        <w:widowControl w:val="0"/>
        <w:numPr>
          <w:ilvl w:val="0"/>
          <w:numId w:val="11"/>
        </w:numPr>
        <w:tabs>
          <w:tab w:val="left" w:pos="449"/>
        </w:tabs>
        <w:autoSpaceDE w:val="0"/>
        <w:autoSpaceDN w:val="0"/>
        <w:spacing w:before="200" w:after="0" w:line="240" w:lineRule="auto"/>
        <w:ind w:right="17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Loans from banks and financial institutions: </w:t>
      </w:r>
      <w:r w:rsidRPr="00572DAB">
        <w:rPr>
          <w:rFonts w:ascii="Times New Roman" w:hAnsi="Times New Roman" w:cs="Times New Roman"/>
          <w:sz w:val="28"/>
          <w:szCs w:val="28"/>
        </w:rPr>
        <w:t>Banks are the main actors in all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areas of the financial markets, including credit, cash, securities, foreign exchange,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 derivatives, due to their vast monetary holdings. The growth of the business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sector determines a country's economic development. By making funds available to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businesses,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well-developed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financial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system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aids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their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growth.</w:t>
      </w:r>
    </w:p>
    <w:p w14:paraId="0D71757A" w14:textId="77777777" w:rsidR="003E4140" w:rsidRPr="00572DAB" w:rsidRDefault="003E4140" w:rsidP="003E4140">
      <w:pPr>
        <w:pStyle w:val="ListParagraph"/>
        <w:widowControl w:val="0"/>
        <w:numPr>
          <w:ilvl w:val="0"/>
          <w:numId w:val="11"/>
        </w:numPr>
        <w:tabs>
          <w:tab w:val="left" w:pos="449"/>
        </w:tabs>
        <w:autoSpaceDE w:val="0"/>
        <w:autoSpaceDN w:val="0"/>
        <w:spacing w:before="200" w:after="0" w:line="240" w:lineRule="auto"/>
        <w:ind w:right="17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Retained earnings: </w:t>
      </w:r>
      <w:r w:rsidRPr="00572DAB">
        <w:rPr>
          <w:rFonts w:ascii="Times New Roman" w:hAnsi="Times New Roman" w:cs="Times New Roman"/>
          <w:sz w:val="28"/>
          <w:szCs w:val="28"/>
        </w:rPr>
        <w:t>Accounting's idea of retained earnings is crucial. The word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refers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company's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previous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profits,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less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whatever</w:t>
      </w:r>
      <w:r w:rsidRPr="00572DA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dividends</w:t>
      </w:r>
      <w:r w:rsidRPr="00572DA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it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has</w:t>
      </w:r>
      <w:r w:rsidRPr="00572DA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paid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</w:t>
      </w:r>
      <w:r w:rsidRPr="00572DA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past.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 term "retained" refers to the fact that the earnings were not distributed to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shareholders as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dividends,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but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rather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were kept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by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corporation.</w:t>
      </w:r>
    </w:p>
    <w:p w14:paraId="54B47677" w14:textId="77777777" w:rsidR="003E4140" w:rsidRPr="00572DAB" w:rsidRDefault="003E4140" w:rsidP="003E4140">
      <w:pPr>
        <w:pStyle w:val="BodyText"/>
        <w:ind w:left="0"/>
      </w:pPr>
    </w:p>
    <w:p w14:paraId="2A319636" w14:textId="562C9449" w:rsidR="003E4140" w:rsidRPr="00572DAB" w:rsidRDefault="003E4140" w:rsidP="003E4140">
      <w:pPr>
        <w:pStyle w:val="Heading1"/>
        <w:numPr>
          <w:ilvl w:val="0"/>
          <w:numId w:val="4"/>
        </w:numPr>
        <w:tabs>
          <w:tab w:val="left" w:pos="529"/>
        </w:tabs>
        <w:spacing w:before="179"/>
        <w:ind w:right="184"/>
      </w:pPr>
      <w:r w:rsidRPr="00572DAB">
        <w:t>Explain briefly any four factors affecting the fixed capital requirements of</w:t>
      </w:r>
      <w:r w:rsidRPr="00572DAB">
        <w:rPr>
          <w:spacing w:val="1"/>
        </w:rPr>
        <w:t xml:space="preserve"> </w:t>
      </w:r>
      <w:r w:rsidRPr="00572DAB">
        <w:t>an</w:t>
      </w:r>
      <w:r w:rsidRPr="00572DAB">
        <w:rPr>
          <w:spacing w:val="-1"/>
        </w:rPr>
        <w:t xml:space="preserve"> </w:t>
      </w:r>
      <w:r w:rsidRPr="00572DAB">
        <w:t>organization.</w:t>
      </w:r>
    </w:p>
    <w:p w14:paraId="4B5C6D6F" w14:textId="77777777" w:rsidR="003E4140" w:rsidRPr="00572DAB" w:rsidRDefault="003E4140" w:rsidP="003E4140">
      <w:pPr>
        <w:pStyle w:val="BodyText"/>
        <w:spacing w:before="199"/>
      </w:pPr>
      <w:r w:rsidRPr="00572DAB">
        <w:rPr>
          <w:b/>
        </w:rPr>
        <w:t>Ans:</w:t>
      </w:r>
      <w:r w:rsidRPr="00572DAB">
        <w:rPr>
          <w:b/>
          <w:spacing w:val="-6"/>
        </w:rPr>
        <w:t xml:space="preserve"> </w:t>
      </w:r>
      <w:r w:rsidRPr="00572DAB">
        <w:t>Factors</w:t>
      </w:r>
      <w:r w:rsidRPr="00572DAB">
        <w:rPr>
          <w:spacing w:val="-3"/>
        </w:rPr>
        <w:t xml:space="preserve"> </w:t>
      </w:r>
      <w:r w:rsidRPr="00572DAB">
        <w:t>affecting</w:t>
      </w:r>
      <w:r w:rsidRPr="00572DAB">
        <w:rPr>
          <w:spacing w:val="-4"/>
        </w:rPr>
        <w:t xml:space="preserve"> </w:t>
      </w:r>
      <w:r w:rsidRPr="00572DAB">
        <w:t>an</w:t>
      </w:r>
      <w:r w:rsidRPr="00572DAB">
        <w:rPr>
          <w:spacing w:val="-6"/>
        </w:rPr>
        <w:t xml:space="preserve"> </w:t>
      </w:r>
      <w:r w:rsidRPr="00572DAB">
        <w:t>organization's</w:t>
      </w:r>
      <w:r w:rsidRPr="00572DAB">
        <w:rPr>
          <w:spacing w:val="-4"/>
        </w:rPr>
        <w:t xml:space="preserve"> </w:t>
      </w:r>
      <w:r w:rsidRPr="00572DAB">
        <w:t>fixed</w:t>
      </w:r>
      <w:r w:rsidRPr="00572DAB">
        <w:rPr>
          <w:spacing w:val="-3"/>
        </w:rPr>
        <w:t xml:space="preserve"> </w:t>
      </w:r>
      <w:r w:rsidRPr="00572DAB">
        <w:t>capital</w:t>
      </w:r>
      <w:r w:rsidRPr="00572DAB">
        <w:rPr>
          <w:spacing w:val="-4"/>
        </w:rPr>
        <w:t xml:space="preserve"> </w:t>
      </w:r>
      <w:r w:rsidRPr="00572DAB">
        <w:t>requirements</w:t>
      </w:r>
      <w:r w:rsidRPr="00572DAB">
        <w:rPr>
          <w:spacing w:val="-3"/>
        </w:rPr>
        <w:t xml:space="preserve"> </w:t>
      </w:r>
      <w:r w:rsidRPr="00572DAB">
        <w:t>include:</w:t>
      </w:r>
    </w:p>
    <w:p w14:paraId="33DF10AB" w14:textId="21203C9B" w:rsidR="003E4140" w:rsidRPr="00572DAB" w:rsidRDefault="003E4140" w:rsidP="003E4140">
      <w:pPr>
        <w:pStyle w:val="ListParagraph"/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spacing w:after="0" w:line="240" w:lineRule="auto"/>
        <w:ind w:right="17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3600" behindDoc="1" locked="0" layoutInCell="1" allowOverlap="1" wp14:anchorId="2C598D2F" wp14:editId="33496123">
            <wp:simplePos x="0" y="0"/>
            <wp:positionH relativeFrom="page">
              <wp:posOffset>685800</wp:posOffset>
            </wp:positionH>
            <wp:positionV relativeFrom="page">
              <wp:posOffset>10798175</wp:posOffset>
            </wp:positionV>
            <wp:extent cx="5731510" cy="1695450"/>
            <wp:effectExtent l="0" t="0" r="254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DAB">
        <w:rPr>
          <w:rFonts w:ascii="Times New Roman" w:hAnsi="Times New Roman" w:cs="Times New Roman"/>
          <w:b/>
          <w:sz w:val="28"/>
          <w:szCs w:val="28"/>
        </w:rPr>
        <w:t xml:space="preserve">Nature of Business: </w:t>
      </w:r>
      <w:r w:rsidRPr="00572DAB">
        <w:rPr>
          <w:rFonts w:ascii="Times New Roman" w:hAnsi="Times New Roman" w:cs="Times New Roman"/>
          <w:sz w:val="28"/>
          <w:szCs w:val="28"/>
        </w:rPr>
        <w:t>the type of business is a factor in determining the fixed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lastRenderedPageBreak/>
        <w:t>capital</w:t>
      </w:r>
      <w:r w:rsidRPr="00572DA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requirements.</w:t>
      </w:r>
      <w:r w:rsidRPr="00572DA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type</w:t>
      </w:r>
      <w:r w:rsidRPr="00572DA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of</w:t>
      </w:r>
      <w:r w:rsidRPr="00572DA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fixed</w:t>
      </w:r>
      <w:r w:rsidRPr="00572DA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asset</w:t>
      </w:r>
      <w:r w:rsidRPr="00572DA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used</w:t>
      </w:r>
      <w:r w:rsidRPr="00572DA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manufacturing</w:t>
      </w:r>
      <w:r w:rsidRPr="00572DA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business</w:t>
      </w:r>
      <w:r w:rsidRPr="00572DA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(namely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 xml:space="preserve">plant machinery etc., whereas in trading its merely sale and purchase. For </w:t>
      </w:r>
      <w:proofErr w:type="gramStart"/>
      <w:r w:rsidRPr="00572DAB">
        <w:rPr>
          <w:rFonts w:ascii="Times New Roman" w:hAnsi="Times New Roman" w:cs="Times New Roman"/>
          <w:sz w:val="28"/>
          <w:szCs w:val="28"/>
        </w:rPr>
        <w:t>e.g.</w:t>
      </w:r>
      <w:proofErr w:type="gramEnd"/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manufacturing businesses necessitate a large capital investment in fixed assets such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as plant and machinery etc., whereas trade concerns necessitate a smaller capital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investment in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fixed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assets.</w:t>
      </w:r>
    </w:p>
    <w:p w14:paraId="20739192" w14:textId="77777777" w:rsidR="000E759A" w:rsidRPr="00572DAB" w:rsidRDefault="003E4140" w:rsidP="000E759A">
      <w:pPr>
        <w:pStyle w:val="BodyText"/>
        <w:spacing w:before="89"/>
      </w:pPr>
      <w:r w:rsidRPr="00572DAB">
        <w:rPr>
          <w:b/>
        </w:rPr>
        <w:t xml:space="preserve">Scale of Operations: </w:t>
      </w:r>
      <w:r w:rsidRPr="00572DAB">
        <w:t>A larger organization operating on a large scale requires</w:t>
      </w:r>
      <w:r w:rsidRPr="00572DAB">
        <w:rPr>
          <w:spacing w:val="1"/>
        </w:rPr>
        <w:t xml:space="preserve"> </w:t>
      </w:r>
      <w:r w:rsidRPr="00572DAB">
        <w:t>more</w:t>
      </w:r>
      <w:r w:rsidRPr="00572DAB">
        <w:rPr>
          <w:spacing w:val="6"/>
        </w:rPr>
        <w:t xml:space="preserve"> </w:t>
      </w:r>
      <w:r w:rsidRPr="00572DAB">
        <w:t>fixed</w:t>
      </w:r>
      <w:r w:rsidRPr="00572DAB">
        <w:rPr>
          <w:spacing w:val="7"/>
        </w:rPr>
        <w:t xml:space="preserve"> </w:t>
      </w:r>
      <w:r w:rsidRPr="00572DAB">
        <w:t>capital</w:t>
      </w:r>
      <w:r w:rsidRPr="00572DAB">
        <w:rPr>
          <w:spacing w:val="6"/>
        </w:rPr>
        <w:t xml:space="preserve"> </w:t>
      </w:r>
      <w:r w:rsidRPr="00572DAB">
        <w:t>investment</w:t>
      </w:r>
      <w:r w:rsidRPr="00572DAB">
        <w:rPr>
          <w:spacing w:val="7"/>
        </w:rPr>
        <w:t xml:space="preserve"> </w:t>
      </w:r>
      <w:r w:rsidRPr="00572DAB">
        <w:t>as</w:t>
      </w:r>
      <w:r w:rsidRPr="00572DAB">
        <w:rPr>
          <w:spacing w:val="6"/>
        </w:rPr>
        <w:t xml:space="preserve"> </w:t>
      </w:r>
      <w:r w:rsidRPr="00572DAB">
        <w:t>compared</w:t>
      </w:r>
      <w:r w:rsidRPr="00572DAB">
        <w:rPr>
          <w:spacing w:val="8"/>
        </w:rPr>
        <w:t xml:space="preserve"> </w:t>
      </w:r>
      <w:r w:rsidRPr="00572DAB">
        <w:t>to</w:t>
      </w:r>
      <w:r w:rsidRPr="00572DAB">
        <w:rPr>
          <w:spacing w:val="7"/>
        </w:rPr>
        <w:t xml:space="preserve"> </w:t>
      </w:r>
      <w:r w:rsidRPr="00572DAB">
        <w:t>an</w:t>
      </w:r>
      <w:r w:rsidRPr="00572DAB">
        <w:rPr>
          <w:spacing w:val="4"/>
        </w:rPr>
        <w:t xml:space="preserve"> </w:t>
      </w:r>
      <w:r w:rsidRPr="00572DAB">
        <w:t>organization</w:t>
      </w:r>
      <w:r w:rsidRPr="00572DAB">
        <w:rPr>
          <w:spacing w:val="5"/>
        </w:rPr>
        <w:t xml:space="preserve"> </w:t>
      </w:r>
      <w:r w:rsidRPr="00572DAB">
        <w:t>operating</w:t>
      </w:r>
      <w:r w:rsidRPr="00572DAB">
        <w:rPr>
          <w:spacing w:val="4"/>
        </w:rPr>
        <w:t xml:space="preserve"> </w:t>
      </w:r>
      <w:r w:rsidRPr="00572DAB">
        <w:t>on</w:t>
      </w:r>
      <w:r w:rsidRPr="00572DAB">
        <w:rPr>
          <w:spacing w:val="7"/>
        </w:rPr>
        <w:t xml:space="preserve"> </w:t>
      </w:r>
      <w:r w:rsidRPr="00572DAB">
        <w:t>a</w:t>
      </w:r>
      <w:r w:rsidRPr="00572DAB">
        <w:rPr>
          <w:spacing w:val="4"/>
        </w:rPr>
        <w:t xml:space="preserve"> </w:t>
      </w:r>
      <w:r w:rsidRPr="00572DAB">
        <w:t>small</w:t>
      </w:r>
      <w:r w:rsidR="000E759A" w:rsidRPr="00572DAB">
        <w:t xml:space="preserve"> </w:t>
      </w:r>
      <w:r w:rsidR="000E759A" w:rsidRPr="00572DAB">
        <w:t>scale.</w:t>
      </w:r>
      <w:r w:rsidR="000E759A" w:rsidRPr="00572DAB">
        <w:rPr>
          <w:spacing w:val="-6"/>
        </w:rPr>
        <w:t xml:space="preserve"> </w:t>
      </w:r>
      <w:r w:rsidR="000E759A" w:rsidRPr="00572DAB">
        <w:t>Large</w:t>
      </w:r>
      <w:r w:rsidR="000E759A" w:rsidRPr="00572DAB">
        <w:rPr>
          <w:spacing w:val="-4"/>
        </w:rPr>
        <w:t xml:space="preserve"> </w:t>
      </w:r>
      <w:r w:rsidR="000E759A" w:rsidRPr="00572DAB">
        <w:t>firm</w:t>
      </w:r>
      <w:r w:rsidR="000E759A" w:rsidRPr="00572DAB">
        <w:rPr>
          <w:spacing w:val="-9"/>
        </w:rPr>
        <w:t xml:space="preserve"> </w:t>
      </w:r>
      <w:r w:rsidR="000E759A" w:rsidRPr="00572DAB">
        <w:t>has</w:t>
      </w:r>
      <w:r w:rsidR="000E759A" w:rsidRPr="00572DAB">
        <w:rPr>
          <w:spacing w:val="-3"/>
        </w:rPr>
        <w:t xml:space="preserve"> </w:t>
      </w:r>
      <w:r w:rsidR="000E759A" w:rsidRPr="00572DAB">
        <w:t>more</w:t>
      </w:r>
      <w:r w:rsidR="000E759A" w:rsidRPr="00572DAB">
        <w:rPr>
          <w:spacing w:val="-4"/>
        </w:rPr>
        <w:t xml:space="preserve"> </w:t>
      </w:r>
      <w:r w:rsidR="000E759A" w:rsidRPr="00572DAB">
        <w:t>people,</w:t>
      </w:r>
      <w:r w:rsidR="000E759A" w:rsidRPr="00572DAB">
        <w:rPr>
          <w:spacing w:val="-6"/>
        </w:rPr>
        <w:t xml:space="preserve"> </w:t>
      </w:r>
      <w:r w:rsidR="000E759A" w:rsidRPr="00572DAB">
        <w:t>more</w:t>
      </w:r>
      <w:r w:rsidR="000E759A" w:rsidRPr="00572DAB">
        <w:rPr>
          <w:spacing w:val="-4"/>
        </w:rPr>
        <w:t xml:space="preserve"> </w:t>
      </w:r>
      <w:r w:rsidR="000E759A" w:rsidRPr="00572DAB">
        <w:t>products</w:t>
      </w:r>
      <w:r w:rsidR="000E759A" w:rsidRPr="00572DAB">
        <w:rPr>
          <w:spacing w:val="-6"/>
        </w:rPr>
        <w:t xml:space="preserve"> </w:t>
      </w:r>
      <w:r w:rsidR="000E759A" w:rsidRPr="00572DAB">
        <w:t>to</w:t>
      </w:r>
      <w:r w:rsidR="000E759A" w:rsidRPr="00572DAB">
        <w:rPr>
          <w:spacing w:val="-6"/>
        </w:rPr>
        <w:t xml:space="preserve"> </w:t>
      </w:r>
      <w:r w:rsidR="000E759A" w:rsidRPr="00572DAB">
        <w:t>produce,</w:t>
      </w:r>
      <w:r w:rsidR="000E759A" w:rsidRPr="00572DAB">
        <w:rPr>
          <w:spacing w:val="-5"/>
        </w:rPr>
        <w:t xml:space="preserve"> </w:t>
      </w:r>
      <w:r w:rsidR="000E759A" w:rsidRPr="00572DAB">
        <w:t>more</w:t>
      </w:r>
      <w:r w:rsidR="000E759A" w:rsidRPr="00572DAB">
        <w:rPr>
          <w:spacing w:val="-4"/>
        </w:rPr>
        <w:t xml:space="preserve"> </w:t>
      </w:r>
      <w:r w:rsidR="000E759A" w:rsidRPr="00572DAB">
        <w:t>land</w:t>
      </w:r>
      <w:r w:rsidR="000E759A" w:rsidRPr="00572DAB">
        <w:rPr>
          <w:spacing w:val="-5"/>
        </w:rPr>
        <w:t xml:space="preserve"> </w:t>
      </w:r>
      <w:r w:rsidR="000E759A" w:rsidRPr="00572DAB">
        <w:t>space,</w:t>
      </w:r>
      <w:r w:rsidR="000E759A" w:rsidRPr="00572DAB">
        <w:rPr>
          <w:spacing w:val="-4"/>
        </w:rPr>
        <w:t xml:space="preserve"> </w:t>
      </w:r>
      <w:r w:rsidR="000E759A" w:rsidRPr="00572DAB">
        <w:t>thus</w:t>
      </w:r>
      <w:r w:rsidR="000E759A" w:rsidRPr="00572DAB">
        <w:rPr>
          <w:spacing w:val="-67"/>
        </w:rPr>
        <w:t xml:space="preserve"> </w:t>
      </w:r>
      <w:r w:rsidR="000E759A" w:rsidRPr="00572DAB">
        <w:t>fixed expenses</w:t>
      </w:r>
      <w:r w:rsidR="000E759A" w:rsidRPr="00572DAB">
        <w:rPr>
          <w:spacing w:val="1"/>
        </w:rPr>
        <w:t xml:space="preserve"> </w:t>
      </w:r>
      <w:r w:rsidR="000E759A" w:rsidRPr="00572DAB">
        <w:t>increase</w:t>
      </w:r>
      <w:r w:rsidR="000E759A" w:rsidRPr="00572DAB">
        <w:rPr>
          <w:spacing w:val="-1"/>
        </w:rPr>
        <w:t xml:space="preserve"> </w:t>
      </w:r>
      <w:r w:rsidR="000E759A" w:rsidRPr="00572DAB">
        <w:t>in</w:t>
      </w:r>
      <w:r w:rsidR="000E759A" w:rsidRPr="00572DAB">
        <w:rPr>
          <w:spacing w:val="1"/>
        </w:rPr>
        <w:t xml:space="preserve"> </w:t>
      </w:r>
      <w:r w:rsidR="000E759A" w:rsidRPr="00572DAB">
        <w:t>terms of salaries,</w:t>
      </w:r>
      <w:r w:rsidR="000E759A" w:rsidRPr="00572DAB">
        <w:rPr>
          <w:spacing w:val="-1"/>
        </w:rPr>
        <w:t xml:space="preserve"> </w:t>
      </w:r>
      <w:r w:rsidR="000E759A" w:rsidRPr="00572DAB">
        <w:t>rent,</w:t>
      </w:r>
      <w:r w:rsidR="000E759A" w:rsidRPr="00572DAB">
        <w:rPr>
          <w:spacing w:val="-2"/>
        </w:rPr>
        <w:t xml:space="preserve"> </w:t>
      </w:r>
      <w:r w:rsidR="000E759A" w:rsidRPr="00572DAB">
        <w:t>etc.</w:t>
      </w:r>
    </w:p>
    <w:p w14:paraId="0CA4603D" w14:textId="0B2902E4" w:rsidR="000E759A" w:rsidRPr="00572DAB" w:rsidRDefault="000E759A" w:rsidP="000E759A">
      <w:pPr>
        <w:pStyle w:val="ListParagraph"/>
        <w:widowControl w:val="0"/>
        <w:numPr>
          <w:ilvl w:val="0"/>
          <w:numId w:val="12"/>
        </w:numPr>
        <w:tabs>
          <w:tab w:val="left" w:pos="533"/>
        </w:tabs>
        <w:autoSpaceDE w:val="0"/>
        <w:autoSpaceDN w:val="0"/>
        <w:spacing w:before="200" w:after="0" w:line="240" w:lineRule="auto"/>
        <w:ind w:right="17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>Choice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of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Technique: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organization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using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capital-intensive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techniques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requires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more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investment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in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fixed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assets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as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compared</w:t>
      </w:r>
      <w:r w:rsidRPr="00572DA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</w:t>
      </w:r>
      <w:r w:rsidRPr="00572DA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organization</w:t>
      </w:r>
      <w:r w:rsidRPr="00572DA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using</w:t>
      </w:r>
      <w:r w:rsidRPr="00572DA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labour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intensive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techniques.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on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other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572DAB">
        <w:rPr>
          <w:rFonts w:ascii="Times New Roman" w:hAnsi="Times New Roman" w:cs="Times New Roman"/>
          <w:sz w:val="28"/>
          <w:szCs w:val="28"/>
        </w:rPr>
        <w:t>hand</w:t>
      </w:r>
      <w:proofErr w:type="gramEnd"/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intensive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as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it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uses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machinery</w:t>
      </w:r>
      <w:r w:rsidRPr="00572D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etc</w:t>
      </w:r>
      <w:r w:rsidR="00D615F5" w:rsidRPr="00572DAB">
        <w:rPr>
          <w:rFonts w:ascii="Times New Roman" w:hAnsi="Times New Roman" w:cs="Times New Roman"/>
          <w:sz w:val="28"/>
          <w:szCs w:val="28"/>
        </w:rPr>
        <w:t xml:space="preserve"> which is costly. </w:t>
      </w:r>
    </w:p>
    <w:p w14:paraId="190CC19B" w14:textId="38CB7D48" w:rsidR="000E759A" w:rsidRPr="00572DAB" w:rsidRDefault="000E759A" w:rsidP="000E759A">
      <w:pPr>
        <w:pStyle w:val="BodyText"/>
        <w:spacing w:line="321" w:lineRule="exact"/>
        <w:jc w:val="both"/>
      </w:pPr>
    </w:p>
    <w:p w14:paraId="196C08B0" w14:textId="77777777" w:rsidR="000E759A" w:rsidRPr="00572DAB" w:rsidRDefault="000E759A" w:rsidP="000E759A">
      <w:pPr>
        <w:pStyle w:val="ListParagraph"/>
        <w:widowControl w:val="0"/>
        <w:numPr>
          <w:ilvl w:val="0"/>
          <w:numId w:val="12"/>
        </w:numPr>
        <w:tabs>
          <w:tab w:val="left" w:pos="487"/>
        </w:tabs>
        <w:autoSpaceDE w:val="0"/>
        <w:autoSpaceDN w:val="0"/>
        <w:spacing w:before="202" w:after="0" w:line="240" w:lineRule="auto"/>
        <w:ind w:right="18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Technology upgrade: </w:t>
      </w:r>
      <w:r w:rsidRPr="00572DAB">
        <w:rPr>
          <w:rFonts w:ascii="Times New Roman" w:hAnsi="Times New Roman" w:cs="Times New Roman"/>
          <w:sz w:val="28"/>
          <w:szCs w:val="28"/>
        </w:rPr>
        <w:t>When compared to other businesses, a company with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obsolete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techniques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assets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needs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revamp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their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assets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techniques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time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again.</w:t>
      </w:r>
    </w:p>
    <w:p w14:paraId="60961650" w14:textId="77777777" w:rsidR="000E759A" w:rsidRPr="00572DAB" w:rsidRDefault="000E759A" w:rsidP="000E759A">
      <w:pPr>
        <w:pStyle w:val="ListParagraph"/>
        <w:widowControl w:val="0"/>
        <w:numPr>
          <w:ilvl w:val="0"/>
          <w:numId w:val="12"/>
        </w:numPr>
        <w:tabs>
          <w:tab w:val="left" w:pos="418"/>
        </w:tabs>
        <w:autoSpaceDE w:val="0"/>
        <w:autoSpaceDN w:val="0"/>
        <w:spacing w:before="201" w:after="0" w:line="240" w:lineRule="auto"/>
        <w:ind w:right="18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>Growth</w:t>
      </w:r>
      <w:r w:rsidRPr="00572DAB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Prospects:</w:t>
      </w:r>
      <w:r w:rsidRPr="00572DAB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order</w:t>
      </w:r>
      <w:r w:rsidRPr="00572DA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expand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their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production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capacity,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companies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with</w:t>
      </w:r>
      <w:r w:rsidRPr="00572D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stronger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growth prospects require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larger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fixed capital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investments.</w:t>
      </w:r>
    </w:p>
    <w:p w14:paraId="78E2D4C0" w14:textId="77777777" w:rsidR="000E759A" w:rsidRPr="00572DAB" w:rsidRDefault="000E759A" w:rsidP="000E759A">
      <w:pPr>
        <w:pStyle w:val="ListParagraph"/>
        <w:widowControl w:val="0"/>
        <w:numPr>
          <w:ilvl w:val="0"/>
          <w:numId w:val="12"/>
        </w:numPr>
        <w:tabs>
          <w:tab w:val="left" w:pos="447"/>
        </w:tabs>
        <w:autoSpaceDE w:val="0"/>
        <w:autoSpaceDN w:val="0"/>
        <w:spacing w:before="198" w:after="0" w:line="240" w:lineRule="auto"/>
        <w:ind w:right="18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Diversification: </w:t>
      </w:r>
      <w:r w:rsidRPr="00572DAB">
        <w:rPr>
          <w:rFonts w:ascii="Times New Roman" w:hAnsi="Times New Roman" w:cs="Times New Roman"/>
          <w:sz w:val="28"/>
          <w:szCs w:val="28"/>
        </w:rPr>
        <w:t>If a corporation diversifies, it will need to invest more fixed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capital in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plant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 machinery,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among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other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things.</w:t>
      </w:r>
    </w:p>
    <w:p w14:paraId="3108B3DA" w14:textId="77777777" w:rsidR="000E759A" w:rsidRPr="00572DAB" w:rsidRDefault="000E759A" w:rsidP="000E759A">
      <w:pPr>
        <w:pStyle w:val="ListParagraph"/>
        <w:widowControl w:val="0"/>
        <w:numPr>
          <w:ilvl w:val="0"/>
          <w:numId w:val="12"/>
        </w:numPr>
        <w:tabs>
          <w:tab w:val="left" w:pos="449"/>
        </w:tabs>
        <w:autoSpaceDE w:val="0"/>
        <w:autoSpaceDN w:val="0"/>
        <w:spacing w:before="195" w:after="0" w:line="240" w:lineRule="auto"/>
        <w:ind w:right="17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>Alternatives</w:t>
      </w:r>
      <w:r w:rsidRPr="00572DAB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to</w:t>
      </w:r>
      <w:r w:rsidRPr="00572DAB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Outright</w:t>
      </w:r>
      <w:r w:rsidRPr="00572DAB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Buying:</w:t>
      </w:r>
      <w:r w:rsidRPr="00572DA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well-developed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financial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sector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might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offer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leasing options as an alternative to outright purchase and more of the alternatives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available,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lesser the fixed capital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required.</w:t>
      </w:r>
    </w:p>
    <w:p w14:paraId="35E86D77" w14:textId="77777777" w:rsidR="000E759A" w:rsidRPr="00572DAB" w:rsidRDefault="000E759A" w:rsidP="000E759A">
      <w:pPr>
        <w:pStyle w:val="ListParagraph"/>
        <w:widowControl w:val="0"/>
        <w:numPr>
          <w:ilvl w:val="0"/>
          <w:numId w:val="12"/>
        </w:numPr>
        <w:tabs>
          <w:tab w:val="left" w:pos="483"/>
        </w:tabs>
        <w:autoSpaceDE w:val="0"/>
        <w:autoSpaceDN w:val="0"/>
        <w:spacing w:before="200" w:after="0" w:line="240" w:lineRule="auto"/>
        <w:ind w:right="18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Collaboration Level: </w:t>
      </w:r>
      <w:r w:rsidRPr="00572DAB">
        <w:rPr>
          <w:rFonts w:ascii="Times New Roman" w:hAnsi="Times New Roman" w:cs="Times New Roman"/>
          <w:sz w:val="28"/>
          <w:szCs w:val="28"/>
        </w:rPr>
        <w:t>If companies are collaborating, forming a joint venture,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 so forth, then they need less fixed capital as they share plants and machinery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with their collaborators.</w:t>
      </w:r>
    </w:p>
    <w:p w14:paraId="30BC3BB5" w14:textId="77777777" w:rsidR="000E759A" w:rsidRPr="00572DAB" w:rsidRDefault="000E759A" w:rsidP="000E759A">
      <w:pPr>
        <w:pStyle w:val="BodyText"/>
        <w:ind w:left="0"/>
      </w:pPr>
    </w:p>
    <w:p w14:paraId="404B618D" w14:textId="6009FCD2" w:rsidR="000E759A" w:rsidRPr="00572DAB" w:rsidRDefault="000E759A" w:rsidP="00D615F5">
      <w:pPr>
        <w:pStyle w:val="Heading1"/>
        <w:numPr>
          <w:ilvl w:val="0"/>
          <w:numId w:val="4"/>
        </w:numPr>
        <w:tabs>
          <w:tab w:val="left" w:pos="508"/>
        </w:tabs>
        <w:spacing w:before="178"/>
        <w:ind w:right="175"/>
      </w:pPr>
      <w:proofErr w:type="spellStart"/>
      <w:r w:rsidRPr="00572DAB">
        <w:rPr>
          <w:spacing w:val="-1"/>
        </w:rPr>
        <w:t>Silkiya</w:t>
      </w:r>
      <w:proofErr w:type="spellEnd"/>
      <w:r w:rsidRPr="00572DAB">
        <w:rPr>
          <w:spacing w:val="-14"/>
        </w:rPr>
        <w:t xml:space="preserve"> </w:t>
      </w:r>
      <w:r w:rsidRPr="00572DAB">
        <w:rPr>
          <w:spacing w:val="-1"/>
        </w:rPr>
        <w:t>Ltd."</w:t>
      </w:r>
      <w:r w:rsidRPr="00572DAB">
        <w:rPr>
          <w:spacing w:val="-18"/>
        </w:rPr>
        <w:t xml:space="preserve"> </w:t>
      </w:r>
      <w:r w:rsidRPr="00572DAB">
        <w:t>is</w:t>
      </w:r>
      <w:r w:rsidRPr="00572DAB">
        <w:rPr>
          <w:spacing w:val="-17"/>
        </w:rPr>
        <w:t xml:space="preserve"> </w:t>
      </w:r>
      <w:r w:rsidRPr="00572DAB">
        <w:t>a</w:t>
      </w:r>
      <w:r w:rsidRPr="00572DAB">
        <w:rPr>
          <w:spacing w:val="-14"/>
        </w:rPr>
        <w:t xml:space="preserve"> </w:t>
      </w:r>
      <w:r w:rsidRPr="00572DAB">
        <w:t>company</w:t>
      </w:r>
      <w:r w:rsidRPr="00572DAB">
        <w:rPr>
          <w:spacing w:val="-14"/>
        </w:rPr>
        <w:t xml:space="preserve"> </w:t>
      </w:r>
      <w:r w:rsidRPr="00572DAB">
        <w:t>manufacturing</w:t>
      </w:r>
      <w:r w:rsidRPr="00572DAB">
        <w:rPr>
          <w:spacing w:val="-14"/>
        </w:rPr>
        <w:t xml:space="preserve"> </w:t>
      </w:r>
      <w:r w:rsidRPr="00572DAB">
        <w:t>silk</w:t>
      </w:r>
      <w:r w:rsidRPr="00572DAB">
        <w:rPr>
          <w:spacing w:val="-19"/>
        </w:rPr>
        <w:t xml:space="preserve"> </w:t>
      </w:r>
      <w:r w:rsidRPr="00572DAB">
        <w:t>cloth.</w:t>
      </w:r>
      <w:r w:rsidRPr="00572DAB">
        <w:rPr>
          <w:spacing w:val="-16"/>
        </w:rPr>
        <w:t xml:space="preserve"> </w:t>
      </w:r>
      <w:r w:rsidRPr="00572DAB">
        <w:t>It</w:t>
      </w:r>
      <w:r w:rsidRPr="00572DAB">
        <w:rPr>
          <w:spacing w:val="-15"/>
        </w:rPr>
        <w:t xml:space="preserve"> </w:t>
      </w:r>
      <w:r w:rsidRPr="00572DAB">
        <w:t>has</w:t>
      </w:r>
      <w:r w:rsidRPr="00572DAB">
        <w:rPr>
          <w:spacing w:val="-16"/>
        </w:rPr>
        <w:t xml:space="preserve"> </w:t>
      </w:r>
      <w:r w:rsidRPr="00572DAB">
        <w:t>been</w:t>
      </w:r>
      <w:r w:rsidRPr="00572DAB">
        <w:rPr>
          <w:spacing w:val="-15"/>
        </w:rPr>
        <w:t xml:space="preserve"> </w:t>
      </w:r>
      <w:r w:rsidRPr="00572DAB">
        <w:t>consistently</w:t>
      </w:r>
      <w:r w:rsidRPr="00572DAB">
        <w:rPr>
          <w:spacing w:val="-67"/>
        </w:rPr>
        <w:t xml:space="preserve"> </w:t>
      </w:r>
      <w:r w:rsidRPr="00572DAB">
        <w:t>earning</w:t>
      </w:r>
      <w:r w:rsidRPr="00572DAB">
        <w:rPr>
          <w:spacing w:val="-5"/>
        </w:rPr>
        <w:t xml:space="preserve"> </w:t>
      </w:r>
      <w:r w:rsidRPr="00572DAB">
        <w:t>good</w:t>
      </w:r>
      <w:r w:rsidRPr="00572DAB">
        <w:rPr>
          <w:spacing w:val="-5"/>
        </w:rPr>
        <w:t xml:space="preserve"> </w:t>
      </w:r>
      <w:r w:rsidRPr="00572DAB">
        <w:t>profits</w:t>
      </w:r>
      <w:r w:rsidRPr="00572DAB">
        <w:rPr>
          <w:spacing w:val="-7"/>
        </w:rPr>
        <w:t xml:space="preserve"> </w:t>
      </w:r>
      <w:r w:rsidRPr="00572DAB">
        <w:t>for</w:t>
      </w:r>
      <w:r w:rsidRPr="00572DAB">
        <w:rPr>
          <w:spacing w:val="-4"/>
        </w:rPr>
        <w:t xml:space="preserve"> </w:t>
      </w:r>
      <w:r w:rsidRPr="00572DAB">
        <w:t>many</w:t>
      </w:r>
      <w:r w:rsidRPr="00572DAB">
        <w:rPr>
          <w:spacing w:val="-7"/>
        </w:rPr>
        <w:t xml:space="preserve"> </w:t>
      </w:r>
      <w:r w:rsidRPr="00572DAB">
        <w:t>years.</w:t>
      </w:r>
      <w:r w:rsidRPr="00572DAB">
        <w:rPr>
          <w:spacing w:val="-6"/>
        </w:rPr>
        <w:t xml:space="preserve"> </w:t>
      </w:r>
      <w:r w:rsidRPr="00572DAB">
        <w:t>This</w:t>
      </w:r>
      <w:r w:rsidRPr="00572DAB">
        <w:rPr>
          <w:spacing w:val="-4"/>
        </w:rPr>
        <w:t xml:space="preserve"> </w:t>
      </w:r>
      <w:r w:rsidRPr="00572DAB">
        <w:t>year</w:t>
      </w:r>
      <w:r w:rsidRPr="00572DAB">
        <w:rPr>
          <w:spacing w:val="-5"/>
        </w:rPr>
        <w:t xml:space="preserve"> </w:t>
      </w:r>
      <w:r w:rsidRPr="00572DAB">
        <w:t>too,</w:t>
      </w:r>
      <w:r w:rsidRPr="00572DAB">
        <w:rPr>
          <w:spacing w:val="-6"/>
        </w:rPr>
        <w:t xml:space="preserve"> </w:t>
      </w:r>
      <w:r w:rsidRPr="00572DAB">
        <w:t>it</w:t>
      </w:r>
      <w:r w:rsidRPr="00572DAB">
        <w:rPr>
          <w:spacing w:val="-4"/>
        </w:rPr>
        <w:t xml:space="preserve"> </w:t>
      </w:r>
      <w:r w:rsidRPr="00572DAB">
        <w:t>has</w:t>
      </w:r>
      <w:r w:rsidRPr="00572DAB">
        <w:rPr>
          <w:spacing w:val="-5"/>
        </w:rPr>
        <w:t xml:space="preserve"> </w:t>
      </w:r>
      <w:r w:rsidRPr="00572DAB">
        <w:t>been</w:t>
      </w:r>
      <w:r w:rsidRPr="00572DAB">
        <w:rPr>
          <w:spacing w:val="-5"/>
        </w:rPr>
        <w:t xml:space="preserve"> </w:t>
      </w:r>
      <w:r w:rsidRPr="00572DAB">
        <w:t>able</w:t>
      </w:r>
      <w:r w:rsidRPr="00572DAB">
        <w:rPr>
          <w:spacing w:val="-4"/>
        </w:rPr>
        <w:t xml:space="preserve"> </w:t>
      </w:r>
      <w:r w:rsidRPr="00572DAB">
        <w:t>to</w:t>
      </w:r>
      <w:r w:rsidRPr="00572DAB">
        <w:rPr>
          <w:spacing w:val="-7"/>
        </w:rPr>
        <w:t xml:space="preserve"> </w:t>
      </w:r>
      <w:r w:rsidRPr="00572DAB">
        <w:t>generate</w:t>
      </w:r>
      <w:r w:rsidRPr="00572DAB">
        <w:rPr>
          <w:spacing w:val="-68"/>
        </w:rPr>
        <w:t xml:space="preserve"> </w:t>
      </w:r>
      <w:r w:rsidRPr="00572DAB">
        <w:t>enough profits. There is availability of enough cash in the company and good</w:t>
      </w:r>
      <w:r w:rsidRPr="00572DAB">
        <w:rPr>
          <w:spacing w:val="1"/>
        </w:rPr>
        <w:t xml:space="preserve"> </w:t>
      </w:r>
      <w:r w:rsidRPr="00572DAB">
        <w:t>prospects for growth in future. It is a well-managed organization and believes</w:t>
      </w:r>
      <w:r w:rsidRPr="00572DAB">
        <w:rPr>
          <w:spacing w:val="1"/>
        </w:rPr>
        <w:t xml:space="preserve"> </w:t>
      </w:r>
      <w:r w:rsidRPr="00572DAB">
        <w:t>in quality, equal employment opportunities and good remuneration practices.</w:t>
      </w:r>
      <w:r w:rsidRPr="00572DAB">
        <w:rPr>
          <w:spacing w:val="1"/>
        </w:rPr>
        <w:t xml:space="preserve"> </w:t>
      </w:r>
      <w:r w:rsidRPr="00572DAB">
        <w:t>It has many shareholders who prefer to receive a regular income from their</w:t>
      </w:r>
      <w:r w:rsidRPr="00572DAB">
        <w:rPr>
          <w:spacing w:val="1"/>
        </w:rPr>
        <w:t xml:space="preserve"> </w:t>
      </w:r>
      <w:r w:rsidRPr="00572DAB">
        <w:t>investments. It has taken a loan of more than 60 lakhs from SBI Bank and is</w:t>
      </w:r>
      <w:r w:rsidRPr="00572DAB">
        <w:rPr>
          <w:spacing w:val="1"/>
        </w:rPr>
        <w:t xml:space="preserve"> </w:t>
      </w:r>
      <w:r w:rsidRPr="00572DAB">
        <w:rPr>
          <w:spacing w:val="-1"/>
        </w:rPr>
        <w:t>bound</w:t>
      </w:r>
      <w:r w:rsidRPr="00572DAB">
        <w:rPr>
          <w:spacing w:val="-18"/>
        </w:rPr>
        <w:t xml:space="preserve"> </w:t>
      </w:r>
      <w:r w:rsidRPr="00572DAB">
        <w:rPr>
          <w:spacing w:val="-1"/>
        </w:rPr>
        <w:t>by</w:t>
      </w:r>
      <w:r w:rsidRPr="00572DAB">
        <w:rPr>
          <w:spacing w:val="-16"/>
        </w:rPr>
        <w:t xml:space="preserve"> </w:t>
      </w:r>
      <w:r w:rsidRPr="00572DAB">
        <w:rPr>
          <w:spacing w:val="-1"/>
        </w:rPr>
        <w:t>certain</w:t>
      </w:r>
      <w:r w:rsidRPr="00572DAB">
        <w:rPr>
          <w:spacing w:val="-18"/>
        </w:rPr>
        <w:t xml:space="preserve"> </w:t>
      </w:r>
      <w:r w:rsidRPr="00572DAB">
        <w:t>restrictions</w:t>
      </w:r>
      <w:r w:rsidRPr="00572DAB">
        <w:rPr>
          <w:spacing w:val="-16"/>
        </w:rPr>
        <w:t xml:space="preserve"> </w:t>
      </w:r>
      <w:r w:rsidRPr="00572DAB">
        <w:t>on</w:t>
      </w:r>
      <w:r w:rsidRPr="00572DAB">
        <w:rPr>
          <w:spacing w:val="-18"/>
        </w:rPr>
        <w:t xml:space="preserve"> </w:t>
      </w:r>
      <w:r w:rsidRPr="00572DAB">
        <w:t>the</w:t>
      </w:r>
      <w:r w:rsidRPr="00572DAB">
        <w:rPr>
          <w:spacing w:val="-17"/>
        </w:rPr>
        <w:t xml:space="preserve"> </w:t>
      </w:r>
      <w:r w:rsidRPr="00572DAB">
        <w:t>payment</w:t>
      </w:r>
      <w:r w:rsidRPr="00572DAB">
        <w:rPr>
          <w:spacing w:val="-18"/>
        </w:rPr>
        <w:t xml:space="preserve"> </w:t>
      </w:r>
      <w:r w:rsidRPr="00572DAB">
        <w:t>of</w:t>
      </w:r>
      <w:r w:rsidRPr="00572DAB">
        <w:rPr>
          <w:spacing w:val="-17"/>
        </w:rPr>
        <w:t xml:space="preserve"> </w:t>
      </w:r>
      <w:r w:rsidRPr="00572DAB">
        <w:t>dividend</w:t>
      </w:r>
      <w:r w:rsidRPr="00572DAB">
        <w:rPr>
          <w:spacing w:val="-20"/>
        </w:rPr>
        <w:t xml:space="preserve"> </w:t>
      </w:r>
      <w:r w:rsidRPr="00572DAB">
        <w:t>according</w:t>
      </w:r>
      <w:r w:rsidRPr="00572DAB">
        <w:rPr>
          <w:spacing w:val="-16"/>
        </w:rPr>
        <w:t xml:space="preserve"> </w:t>
      </w:r>
      <w:r w:rsidRPr="00572DAB">
        <w:t>to</w:t>
      </w:r>
      <w:r w:rsidRPr="00572DAB">
        <w:rPr>
          <w:spacing w:val="-16"/>
        </w:rPr>
        <w:t xml:space="preserve"> </w:t>
      </w:r>
      <w:r w:rsidRPr="00572DAB">
        <w:t>the</w:t>
      </w:r>
      <w:r w:rsidRPr="00572DAB">
        <w:rPr>
          <w:spacing w:val="-18"/>
        </w:rPr>
        <w:t xml:space="preserve"> </w:t>
      </w:r>
      <w:r w:rsidRPr="00572DAB">
        <w:t>terms</w:t>
      </w:r>
      <w:r w:rsidRPr="00572DAB">
        <w:rPr>
          <w:spacing w:val="-67"/>
        </w:rPr>
        <w:t xml:space="preserve"> </w:t>
      </w:r>
      <w:r w:rsidRPr="00572DAB">
        <w:rPr>
          <w:spacing w:val="-1"/>
        </w:rPr>
        <w:t>of</w:t>
      </w:r>
      <w:r w:rsidRPr="00572DAB">
        <w:rPr>
          <w:spacing w:val="-15"/>
        </w:rPr>
        <w:t xml:space="preserve"> </w:t>
      </w:r>
      <w:r w:rsidRPr="00572DAB">
        <w:rPr>
          <w:spacing w:val="-1"/>
        </w:rPr>
        <w:t>the</w:t>
      </w:r>
      <w:r w:rsidRPr="00572DAB">
        <w:rPr>
          <w:spacing w:val="-17"/>
        </w:rPr>
        <w:t xml:space="preserve"> </w:t>
      </w:r>
      <w:r w:rsidRPr="00572DAB">
        <w:rPr>
          <w:spacing w:val="-1"/>
        </w:rPr>
        <w:t>loan</w:t>
      </w:r>
      <w:r w:rsidRPr="00572DAB">
        <w:rPr>
          <w:spacing w:val="-18"/>
        </w:rPr>
        <w:t xml:space="preserve"> </w:t>
      </w:r>
      <w:r w:rsidRPr="00572DAB">
        <w:rPr>
          <w:spacing w:val="-1"/>
        </w:rPr>
        <w:t>agreement.</w:t>
      </w:r>
      <w:r w:rsidRPr="00572DAB">
        <w:rPr>
          <w:spacing w:val="-16"/>
        </w:rPr>
        <w:t xml:space="preserve"> </w:t>
      </w:r>
      <w:r w:rsidRPr="00572DAB">
        <w:t>The</w:t>
      </w:r>
      <w:r w:rsidRPr="00572DAB">
        <w:rPr>
          <w:spacing w:val="-18"/>
        </w:rPr>
        <w:t xml:space="preserve"> </w:t>
      </w:r>
      <w:r w:rsidRPr="00572DAB">
        <w:t>above</w:t>
      </w:r>
      <w:r w:rsidRPr="00572DAB">
        <w:rPr>
          <w:spacing w:val="-18"/>
        </w:rPr>
        <w:t xml:space="preserve"> </w:t>
      </w:r>
      <w:r w:rsidRPr="00572DAB">
        <w:t>discussion</w:t>
      </w:r>
      <w:r w:rsidRPr="00572DAB">
        <w:rPr>
          <w:spacing w:val="-17"/>
        </w:rPr>
        <w:t xml:space="preserve"> </w:t>
      </w:r>
      <w:r w:rsidRPr="00572DAB">
        <w:t>about</w:t>
      </w:r>
      <w:r w:rsidRPr="00572DAB">
        <w:rPr>
          <w:spacing w:val="-15"/>
        </w:rPr>
        <w:t xml:space="preserve"> </w:t>
      </w:r>
      <w:r w:rsidRPr="00572DAB">
        <w:lastRenderedPageBreak/>
        <w:t>the</w:t>
      </w:r>
      <w:r w:rsidRPr="00572DAB">
        <w:rPr>
          <w:spacing w:val="-17"/>
        </w:rPr>
        <w:t xml:space="preserve"> </w:t>
      </w:r>
      <w:r w:rsidRPr="00572DAB">
        <w:t>company</w:t>
      </w:r>
      <w:r w:rsidRPr="00572DAB">
        <w:rPr>
          <w:spacing w:val="-17"/>
        </w:rPr>
        <w:t xml:space="preserve"> </w:t>
      </w:r>
      <w:r w:rsidRPr="00572DAB">
        <w:t>leads</w:t>
      </w:r>
      <w:r w:rsidRPr="00572DAB">
        <w:rPr>
          <w:spacing w:val="-14"/>
        </w:rPr>
        <w:t xml:space="preserve"> </w:t>
      </w:r>
      <w:r w:rsidRPr="00572DAB">
        <w:t>to</w:t>
      </w:r>
      <w:r w:rsidRPr="00572DAB">
        <w:rPr>
          <w:spacing w:val="-17"/>
        </w:rPr>
        <w:t xml:space="preserve"> </w:t>
      </w:r>
      <w:r w:rsidRPr="00572DAB">
        <w:t>various</w:t>
      </w:r>
      <w:r w:rsidRPr="00572DAB">
        <w:rPr>
          <w:spacing w:val="-67"/>
        </w:rPr>
        <w:t xml:space="preserve"> </w:t>
      </w:r>
      <w:r w:rsidRPr="00572DAB">
        <w:t>factors</w:t>
      </w:r>
      <w:r w:rsidRPr="00572DAB">
        <w:rPr>
          <w:spacing w:val="-7"/>
        </w:rPr>
        <w:t xml:space="preserve"> </w:t>
      </w:r>
      <w:r w:rsidRPr="00572DAB">
        <w:t>which</w:t>
      </w:r>
      <w:r w:rsidRPr="00572DAB">
        <w:rPr>
          <w:spacing w:val="-4"/>
        </w:rPr>
        <w:t xml:space="preserve"> </w:t>
      </w:r>
      <w:r w:rsidRPr="00572DAB">
        <w:t>decide</w:t>
      </w:r>
      <w:r w:rsidRPr="00572DAB">
        <w:rPr>
          <w:spacing w:val="-8"/>
        </w:rPr>
        <w:t xml:space="preserve"> </w:t>
      </w:r>
      <w:r w:rsidRPr="00572DAB">
        <w:t>how</w:t>
      </w:r>
      <w:r w:rsidRPr="00572DAB">
        <w:rPr>
          <w:spacing w:val="-1"/>
        </w:rPr>
        <w:t xml:space="preserve"> </w:t>
      </w:r>
      <w:r w:rsidRPr="00572DAB">
        <w:t>much</w:t>
      </w:r>
      <w:r w:rsidRPr="00572DAB">
        <w:rPr>
          <w:spacing w:val="-4"/>
        </w:rPr>
        <w:t xml:space="preserve"> </w:t>
      </w:r>
      <w:r w:rsidRPr="00572DAB">
        <w:t>profit</w:t>
      </w:r>
      <w:r w:rsidRPr="00572DAB">
        <w:rPr>
          <w:spacing w:val="-5"/>
        </w:rPr>
        <w:t xml:space="preserve"> </w:t>
      </w:r>
      <w:r w:rsidRPr="00572DAB">
        <w:t>should</w:t>
      </w:r>
      <w:r w:rsidRPr="00572DAB">
        <w:rPr>
          <w:spacing w:val="-4"/>
        </w:rPr>
        <w:t xml:space="preserve"> </w:t>
      </w:r>
      <w:r w:rsidRPr="00572DAB">
        <w:t>be</w:t>
      </w:r>
      <w:r w:rsidRPr="00572DAB">
        <w:rPr>
          <w:spacing w:val="-5"/>
        </w:rPr>
        <w:t xml:space="preserve"> </w:t>
      </w:r>
      <w:r w:rsidRPr="00572DAB">
        <w:t>retained</w:t>
      </w:r>
      <w:r w:rsidRPr="00572DAB">
        <w:rPr>
          <w:spacing w:val="-4"/>
        </w:rPr>
        <w:t xml:space="preserve"> </w:t>
      </w:r>
      <w:r w:rsidRPr="00572DAB">
        <w:t>and</w:t>
      </w:r>
      <w:r w:rsidRPr="00572DAB">
        <w:rPr>
          <w:spacing w:val="-4"/>
        </w:rPr>
        <w:t xml:space="preserve"> </w:t>
      </w:r>
      <w:r w:rsidRPr="00572DAB">
        <w:t>how</w:t>
      </w:r>
      <w:r w:rsidRPr="00572DAB">
        <w:rPr>
          <w:spacing w:val="-2"/>
        </w:rPr>
        <w:t xml:space="preserve"> </w:t>
      </w:r>
      <w:r w:rsidRPr="00572DAB">
        <w:t>much</w:t>
      </w:r>
      <w:r w:rsidRPr="00572DAB">
        <w:rPr>
          <w:spacing w:val="-4"/>
        </w:rPr>
        <w:t xml:space="preserve"> </w:t>
      </w:r>
      <w:r w:rsidRPr="00572DAB">
        <w:t>has</w:t>
      </w:r>
      <w:r w:rsidRPr="00572DAB">
        <w:rPr>
          <w:spacing w:val="-5"/>
        </w:rPr>
        <w:t xml:space="preserve"> </w:t>
      </w:r>
      <w:r w:rsidRPr="00572DAB">
        <w:t>to</w:t>
      </w:r>
      <w:r w:rsidRPr="00572DAB">
        <w:rPr>
          <w:spacing w:val="-67"/>
        </w:rPr>
        <w:t xml:space="preserve"> </w:t>
      </w:r>
      <w:r w:rsidRPr="00572DAB">
        <w:t>be</w:t>
      </w:r>
      <w:r w:rsidRPr="00572DAB">
        <w:rPr>
          <w:spacing w:val="-1"/>
        </w:rPr>
        <w:t xml:space="preserve"> </w:t>
      </w:r>
      <w:r w:rsidRPr="00572DAB">
        <w:t>distributed by</w:t>
      </w:r>
      <w:r w:rsidRPr="00572DAB">
        <w:rPr>
          <w:spacing w:val="1"/>
        </w:rPr>
        <w:t xml:space="preserve"> </w:t>
      </w:r>
      <w:r w:rsidRPr="00572DAB">
        <w:t>the company.</w:t>
      </w:r>
    </w:p>
    <w:p w14:paraId="26EA2D0D" w14:textId="7003565A" w:rsidR="000E759A" w:rsidRPr="00572DAB" w:rsidRDefault="000E759A" w:rsidP="000E759A">
      <w:pPr>
        <w:ind w:left="100"/>
        <w:rPr>
          <w:rFonts w:ascii="Times New Roman" w:hAnsi="Times New Roman" w:cs="Times New Roman"/>
          <w:b/>
          <w:sz w:val="28"/>
          <w:szCs w:val="28"/>
        </w:rPr>
      </w:pPr>
      <w:r w:rsidRPr="00572DA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5648" behindDoc="1" locked="0" layoutInCell="1" allowOverlap="1" wp14:anchorId="6A6ADB7F" wp14:editId="719B5B1D">
            <wp:simplePos x="0" y="0"/>
            <wp:positionH relativeFrom="page">
              <wp:posOffset>685800</wp:posOffset>
            </wp:positionH>
            <wp:positionV relativeFrom="page">
              <wp:posOffset>10599420</wp:posOffset>
            </wp:positionV>
            <wp:extent cx="5731510" cy="1256030"/>
            <wp:effectExtent l="0" t="0" r="2540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DAB">
        <w:rPr>
          <w:rFonts w:ascii="Times New Roman" w:hAnsi="Times New Roman" w:cs="Times New Roman"/>
          <w:b/>
          <w:sz w:val="28"/>
          <w:szCs w:val="28"/>
        </w:rPr>
        <w:t>Quoting</w:t>
      </w:r>
      <w:r w:rsidRPr="00572DA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the</w:t>
      </w:r>
      <w:r w:rsidRPr="00572D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lines</w:t>
      </w:r>
      <w:r w:rsidRPr="00572DA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from</w:t>
      </w:r>
      <w:r w:rsidRPr="00572DA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the</w:t>
      </w:r>
      <w:r w:rsidRPr="00572D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above</w:t>
      </w:r>
      <w:r w:rsidRPr="00572D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discussion,</w:t>
      </w:r>
      <w:r w:rsidRPr="00572D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identify</w:t>
      </w:r>
      <w:r w:rsidRPr="00572D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and</w:t>
      </w:r>
      <w:r w:rsidRPr="00572D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explain</w:t>
      </w:r>
      <w:r w:rsidRPr="00572DA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any</w:t>
      </w:r>
      <w:r w:rsidRPr="00572DA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four</w:t>
      </w:r>
      <w:r w:rsidRPr="00572D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such</w:t>
      </w:r>
      <w:r w:rsidRPr="00572DAB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factors.</w:t>
      </w:r>
    </w:p>
    <w:p w14:paraId="00CF0280" w14:textId="77777777" w:rsidR="000E759A" w:rsidRPr="00572DAB" w:rsidRDefault="000E759A" w:rsidP="000E759A">
      <w:pPr>
        <w:pStyle w:val="BodyText"/>
        <w:spacing w:before="198"/>
      </w:pPr>
      <w:r w:rsidRPr="00572DAB">
        <w:rPr>
          <w:b/>
        </w:rPr>
        <w:t>Ans:</w:t>
      </w:r>
      <w:r w:rsidRPr="00572DAB">
        <w:rPr>
          <w:b/>
          <w:spacing w:val="-4"/>
        </w:rPr>
        <w:t xml:space="preserve"> </w:t>
      </w:r>
      <w:r w:rsidRPr="00572DAB">
        <w:t>The</w:t>
      </w:r>
      <w:r w:rsidRPr="00572DAB">
        <w:rPr>
          <w:spacing w:val="-2"/>
        </w:rPr>
        <w:t xml:space="preserve"> </w:t>
      </w:r>
      <w:r w:rsidRPr="00572DAB">
        <w:t>choice</w:t>
      </w:r>
      <w:r w:rsidRPr="00572DAB">
        <w:rPr>
          <w:spacing w:val="-6"/>
        </w:rPr>
        <w:t xml:space="preserve"> </w:t>
      </w:r>
      <w:r w:rsidRPr="00572DAB">
        <w:t>on</w:t>
      </w:r>
      <w:r w:rsidRPr="00572DAB">
        <w:rPr>
          <w:spacing w:val="-1"/>
        </w:rPr>
        <w:t xml:space="preserve"> </w:t>
      </w:r>
      <w:r w:rsidRPr="00572DAB">
        <w:t>dividends</w:t>
      </w:r>
      <w:r w:rsidRPr="00572DAB">
        <w:rPr>
          <w:spacing w:val="-2"/>
        </w:rPr>
        <w:t xml:space="preserve"> </w:t>
      </w:r>
      <w:r w:rsidRPr="00572DAB">
        <w:t>has</w:t>
      </w:r>
      <w:r w:rsidRPr="00572DAB">
        <w:rPr>
          <w:spacing w:val="-1"/>
        </w:rPr>
        <w:t xml:space="preserve"> </w:t>
      </w:r>
      <w:r w:rsidRPr="00572DAB">
        <w:t>been</w:t>
      </w:r>
      <w:r w:rsidRPr="00572DAB">
        <w:rPr>
          <w:spacing w:val="-2"/>
        </w:rPr>
        <w:t xml:space="preserve"> </w:t>
      </w:r>
      <w:r w:rsidRPr="00572DAB">
        <w:t>considered</w:t>
      </w:r>
      <w:r w:rsidRPr="00572DAB">
        <w:rPr>
          <w:spacing w:val="-1"/>
        </w:rPr>
        <w:t xml:space="preserve"> </w:t>
      </w:r>
      <w:r w:rsidRPr="00572DAB">
        <w:t>in</w:t>
      </w:r>
      <w:r w:rsidRPr="00572DAB">
        <w:rPr>
          <w:spacing w:val="-2"/>
        </w:rPr>
        <w:t xml:space="preserve"> </w:t>
      </w:r>
      <w:r w:rsidRPr="00572DAB">
        <w:t>the</w:t>
      </w:r>
      <w:r w:rsidRPr="00572DAB">
        <w:rPr>
          <w:spacing w:val="-5"/>
        </w:rPr>
        <w:t xml:space="preserve"> </w:t>
      </w:r>
      <w:r w:rsidRPr="00572DAB">
        <w:t>question.</w:t>
      </w:r>
    </w:p>
    <w:p w14:paraId="2D1B8AE0" w14:textId="77777777" w:rsidR="0067727E" w:rsidRPr="00572DAB" w:rsidRDefault="0067727E" w:rsidP="0067727E">
      <w:pPr>
        <w:pStyle w:val="BodyText"/>
        <w:spacing w:before="89"/>
      </w:pPr>
      <w:r w:rsidRPr="00572DAB">
        <w:t>The</w:t>
      </w:r>
      <w:r w:rsidRPr="00572DAB">
        <w:rPr>
          <w:spacing w:val="-4"/>
        </w:rPr>
        <w:t xml:space="preserve"> </w:t>
      </w:r>
      <w:r w:rsidRPr="00572DAB">
        <w:t>following</w:t>
      </w:r>
      <w:r w:rsidRPr="00572DAB">
        <w:rPr>
          <w:spacing w:val="-2"/>
        </w:rPr>
        <w:t xml:space="preserve"> </w:t>
      </w:r>
      <w:r w:rsidRPr="00572DAB">
        <w:t>factors</w:t>
      </w:r>
      <w:r w:rsidRPr="00572DAB">
        <w:rPr>
          <w:spacing w:val="-4"/>
        </w:rPr>
        <w:t xml:space="preserve"> </w:t>
      </w:r>
      <w:r w:rsidRPr="00572DAB">
        <w:t>affect</w:t>
      </w:r>
      <w:r w:rsidRPr="00572DAB">
        <w:rPr>
          <w:spacing w:val="-6"/>
        </w:rPr>
        <w:t xml:space="preserve"> </w:t>
      </w:r>
      <w:r w:rsidRPr="00572DAB">
        <w:t>the</w:t>
      </w:r>
      <w:r w:rsidRPr="00572DAB">
        <w:rPr>
          <w:spacing w:val="-3"/>
        </w:rPr>
        <w:t xml:space="preserve"> </w:t>
      </w:r>
      <w:r w:rsidRPr="00572DAB">
        <w:t>dividend</w:t>
      </w:r>
      <w:r w:rsidRPr="00572DAB">
        <w:rPr>
          <w:spacing w:val="-5"/>
        </w:rPr>
        <w:t xml:space="preserve"> </w:t>
      </w:r>
      <w:r w:rsidRPr="00572DAB">
        <w:t>decision,</w:t>
      </w:r>
      <w:r w:rsidRPr="00572DAB">
        <w:rPr>
          <w:spacing w:val="-4"/>
        </w:rPr>
        <w:t xml:space="preserve"> </w:t>
      </w:r>
      <w:r w:rsidRPr="00572DAB">
        <w:t>along</w:t>
      </w:r>
      <w:r w:rsidRPr="00572DAB">
        <w:rPr>
          <w:spacing w:val="-3"/>
        </w:rPr>
        <w:t xml:space="preserve"> </w:t>
      </w:r>
      <w:r w:rsidRPr="00572DAB">
        <w:t>with</w:t>
      </w:r>
      <w:r w:rsidRPr="00572DAB">
        <w:rPr>
          <w:spacing w:val="-5"/>
        </w:rPr>
        <w:t xml:space="preserve"> </w:t>
      </w:r>
      <w:r w:rsidRPr="00572DAB">
        <w:t>their</w:t>
      </w:r>
      <w:r w:rsidRPr="00572DAB">
        <w:rPr>
          <w:spacing w:val="-3"/>
        </w:rPr>
        <w:t xml:space="preserve"> </w:t>
      </w:r>
      <w:r w:rsidRPr="00572DAB">
        <w:t>quotations:</w:t>
      </w:r>
    </w:p>
    <w:p w14:paraId="14AB8340" w14:textId="77777777" w:rsidR="0067727E" w:rsidRPr="00572DAB" w:rsidRDefault="0067727E" w:rsidP="0067727E">
      <w:pPr>
        <w:pStyle w:val="ListParagraph"/>
        <w:widowControl w:val="0"/>
        <w:numPr>
          <w:ilvl w:val="0"/>
          <w:numId w:val="13"/>
        </w:numPr>
        <w:tabs>
          <w:tab w:val="left" w:pos="413"/>
        </w:tabs>
        <w:autoSpaceDE w:val="0"/>
        <w:autoSpaceDN w:val="0"/>
        <w:spacing w:before="201" w:after="0" w:line="240" w:lineRule="auto"/>
        <w:ind w:right="1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>Stable Earnings: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 xml:space="preserve">A company's earnings are used to determine the </w:t>
      </w:r>
      <w:proofErr w:type="gramStart"/>
      <w:r w:rsidRPr="00572DAB">
        <w:rPr>
          <w:rFonts w:ascii="Times New Roman" w:hAnsi="Times New Roman" w:cs="Times New Roman"/>
          <w:sz w:val="28"/>
          <w:szCs w:val="28"/>
        </w:rPr>
        <w:t>amount</w:t>
      </w:r>
      <w:proofErr w:type="gramEnd"/>
      <w:r w:rsidRPr="00572DAB">
        <w:rPr>
          <w:rFonts w:ascii="Times New Roman" w:hAnsi="Times New Roman" w:cs="Times New Roman"/>
          <w:sz w:val="28"/>
          <w:szCs w:val="28"/>
        </w:rPr>
        <w:t xml:space="preserve"> of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dividends</w:t>
      </w:r>
      <w:r w:rsidRPr="00572DA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it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will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pay</w:t>
      </w:r>
      <w:r w:rsidRPr="00572DA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out.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>company</w:t>
      </w:r>
      <w:r w:rsidRPr="00572DA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with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stable</w:t>
      </w:r>
      <w:r w:rsidRPr="00572D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smooth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earnings</w:t>
      </w:r>
      <w:r w:rsidRPr="00572D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can</w:t>
      </w:r>
      <w:r w:rsidRPr="00572D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pay</w:t>
      </w:r>
      <w:r w:rsidRPr="00572DA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higher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dividends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shareholders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than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company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which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has</w:t>
      </w:r>
      <w:r w:rsidRPr="00572D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unstable</w:t>
      </w:r>
      <w:r w:rsidRPr="00572D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uneven</w:t>
      </w:r>
      <w:r w:rsidRPr="00572D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earnings.</w:t>
      </w:r>
    </w:p>
    <w:p w14:paraId="12D6F9DB" w14:textId="77777777" w:rsidR="0067727E" w:rsidRPr="00572DAB" w:rsidRDefault="0067727E" w:rsidP="0067727E">
      <w:pPr>
        <w:pStyle w:val="BodyText"/>
        <w:spacing w:before="200"/>
      </w:pPr>
      <w:r w:rsidRPr="00572DAB">
        <w:rPr>
          <w:b/>
        </w:rPr>
        <w:t>Quotation:</w:t>
      </w:r>
      <w:r w:rsidRPr="00572DAB">
        <w:rPr>
          <w:b/>
          <w:spacing w:val="-3"/>
        </w:rPr>
        <w:t xml:space="preserve"> </w:t>
      </w:r>
      <w:r w:rsidRPr="00572DAB">
        <w:t>“It</w:t>
      </w:r>
      <w:r w:rsidRPr="00572DAB">
        <w:rPr>
          <w:spacing w:val="-3"/>
        </w:rPr>
        <w:t xml:space="preserve"> </w:t>
      </w:r>
      <w:r w:rsidRPr="00572DAB">
        <w:t>has</w:t>
      </w:r>
      <w:r w:rsidRPr="00572DAB">
        <w:rPr>
          <w:spacing w:val="-2"/>
        </w:rPr>
        <w:t xml:space="preserve"> </w:t>
      </w:r>
      <w:r w:rsidRPr="00572DAB">
        <w:t>been</w:t>
      </w:r>
      <w:r w:rsidRPr="00572DAB">
        <w:rPr>
          <w:spacing w:val="-1"/>
        </w:rPr>
        <w:t xml:space="preserve"> </w:t>
      </w:r>
      <w:r w:rsidRPr="00572DAB">
        <w:t>consistently</w:t>
      </w:r>
      <w:r w:rsidRPr="00572DAB">
        <w:rPr>
          <w:spacing w:val="-7"/>
        </w:rPr>
        <w:t xml:space="preserve"> </w:t>
      </w:r>
      <w:r w:rsidRPr="00572DAB">
        <w:t>earning</w:t>
      </w:r>
      <w:r w:rsidRPr="00572DAB">
        <w:rPr>
          <w:spacing w:val="-1"/>
        </w:rPr>
        <w:t xml:space="preserve"> </w:t>
      </w:r>
      <w:r w:rsidRPr="00572DAB">
        <w:t>good</w:t>
      </w:r>
      <w:r w:rsidRPr="00572DAB">
        <w:rPr>
          <w:spacing w:val="-6"/>
        </w:rPr>
        <w:t xml:space="preserve"> </w:t>
      </w:r>
      <w:r w:rsidRPr="00572DAB">
        <w:t>profits</w:t>
      </w:r>
      <w:r w:rsidRPr="00572DAB">
        <w:rPr>
          <w:spacing w:val="-2"/>
        </w:rPr>
        <w:t xml:space="preserve"> </w:t>
      </w:r>
      <w:r w:rsidRPr="00572DAB">
        <w:t>for</w:t>
      </w:r>
      <w:r w:rsidRPr="00572DAB">
        <w:rPr>
          <w:spacing w:val="-2"/>
        </w:rPr>
        <w:t xml:space="preserve"> </w:t>
      </w:r>
      <w:r w:rsidRPr="00572DAB">
        <w:t>many</w:t>
      </w:r>
      <w:r w:rsidRPr="00572DAB">
        <w:rPr>
          <w:spacing w:val="-6"/>
        </w:rPr>
        <w:t xml:space="preserve"> </w:t>
      </w:r>
      <w:r w:rsidRPr="00572DAB">
        <w:t>years”.</w:t>
      </w:r>
    </w:p>
    <w:p w14:paraId="5C3C0499" w14:textId="77777777" w:rsidR="0067727E" w:rsidRPr="00572DAB" w:rsidRDefault="0067727E" w:rsidP="0067727E">
      <w:pPr>
        <w:pStyle w:val="ListParagraph"/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before="199" w:after="0" w:line="240" w:lineRule="auto"/>
        <w:ind w:right="18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Future Growth Prospects: </w:t>
      </w:r>
      <w:r w:rsidRPr="00572DAB">
        <w:rPr>
          <w:rFonts w:ascii="Times New Roman" w:hAnsi="Times New Roman" w:cs="Times New Roman"/>
          <w:sz w:val="28"/>
          <w:szCs w:val="28"/>
        </w:rPr>
        <w:t>Companies with better future growth prospects tend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to save more of their earnings for future reinvestment. As a result, they pay lower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dividends.</w:t>
      </w:r>
    </w:p>
    <w:p w14:paraId="05894AB6" w14:textId="77777777" w:rsidR="0067727E" w:rsidRPr="00572DAB" w:rsidRDefault="0067727E" w:rsidP="0067727E">
      <w:pPr>
        <w:pStyle w:val="BodyText"/>
        <w:spacing w:before="201"/>
        <w:ind w:right="179"/>
      </w:pPr>
      <w:r w:rsidRPr="00572DAB">
        <w:rPr>
          <w:b/>
          <w:spacing w:val="-1"/>
        </w:rPr>
        <w:t>Quotation</w:t>
      </w:r>
      <w:r w:rsidRPr="00572DAB">
        <w:rPr>
          <w:spacing w:val="-1"/>
        </w:rPr>
        <w:t>:</w:t>
      </w:r>
      <w:r w:rsidRPr="00572DAB">
        <w:rPr>
          <w:spacing w:val="-12"/>
        </w:rPr>
        <w:t xml:space="preserve"> </w:t>
      </w:r>
      <w:r w:rsidRPr="00572DAB">
        <w:rPr>
          <w:spacing w:val="-1"/>
        </w:rPr>
        <w:t>“There</w:t>
      </w:r>
      <w:r w:rsidRPr="00572DAB">
        <w:rPr>
          <w:spacing w:val="-13"/>
        </w:rPr>
        <w:t xml:space="preserve"> </w:t>
      </w:r>
      <w:r w:rsidRPr="00572DAB">
        <w:rPr>
          <w:spacing w:val="-1"/>
        </w:rPr>
        <w:t>is</w:t>
      </w:r>
      <w:r w:rsidRPr="00572DAB">
        <w:rPr>
          <w:spacing w:val="-13"/>
        </w:rPr>
        <w:t xml:space="preserve"> </w:t>
      </w:r>
      <w:r w:rsidRPr="00572DAB">
        <w:rPr>
          <w:spacing w:val="-1"/>
        </w:rPr>
        <w:t>availability</w:t>
      </w:r>
      <w:r w:rsidRPr="00572DAB">
        <w:rPr>
          <w:spacing w:val="-17"/>
        </w:rPr>
        <w:t xml:space="preserve"> </w:t>
      </w:r>
      <w:r w:rsidRPr="00572DAB">
        <w:rPr>
          <w:spacing w:val="-1"/>
        </w:rPr>
        <w:t>of</w:t>
      </w:r>
      <w:r w:rsidRPr="00572DAB">
        <w:rPr>
          <w:spacing w:val="-14"/>
        </w:rPr>
        <w:t xml:space="preserve"> </w:t>
      </w:r>
      <w:r w:rsidRPr="00572DAB">
        <w:rPr>
          <w:spacing w:val="-1"/>
        </w:rPr>
        <w:t>enough</w:t>
      </w:r>
      <w:r w:rsidRPr="00572DAB">
        <w:rPr>
          <w:spacing w:val="-14"/>
        </w:rPr>
        <w:t xml:space="preserve"> </w:t>
      </w:r>
      <w:r w:rsidRPr="00572DAB">
        <w:t>cash</w:t>
      </w:r>
      <w:r w:rsidRPr="00572DAB">
        <w:rPr>
          <w:spacing w:val="-14"/>
        </w:rPr>
        <w:t xml:space="preserve"> </w:t>
      </w:r>
      <w:r w:rsidRPr="00572DAB">
        <w:t>in</w:t>
      </w:r>
      <w:r w:rsidRPr="00572DAB">
        <w:rPr>
          <w:spacing w:val="-12"/>
        </w:rPr>
        <w:t xml:space="preserve"> </w:t>
      </w:r>
      <w:r w:rsidRPr="00572DAB">
        <w:t>the</w:t>
      </w:r>
      <w:r w:rsidRPr="00572DAB">
        <w:rPr>
          <w:spacing w:val="-15"/>
        </w:rPr>
        <w:t xml:space="preserve"> </w:t>
      </w:r>
      <w:r w:rsidRPr="00572DAB">
        <w:t>company</w:t>
      </w:r>
      <w:r w:rsidRPr="00572DAB">
        <w:rPr>
          <w:spacing w:val="-13"/>
        </w:rPr>
        <w:t xml:space="preserve"> </w:t>
      </w:r>
      <w:r w:rsidRPr="00572DAB">
        <w:t>and</w:t>
      </w:r>
      <w:r w:rsidRPr="00572DAB">
        <w:rPr>
          <w:spacing w:val="-14"/>
        </w:rPr>
        <w:t xml:space="preserve"> </w:t>
      </w:r>
      <w:r w:rsidRPr="00572DAB">
        <w:t>good</w:t>
      </w:r>
      <w:r w:rsidRPr="00572DAB">
        <w:rPr>
          <w:spacing w:val="-8"/>
        </w:rPr>
        <w:t xml:space="preserve"> </w:t>
      </w:r>
      <w:r w:rsidRPr="00572DAB">
        <w:t>prospects</w:t>
      </w:r>
      <w:r w:rsidRPr="00572DAB">
        <w:rPr>
          <w:spacing w:val="-67"/>
        </w:rPr>
        <w:t xml:space="preserve"> </w:t>
      </w:r>
      <w:r w:rsidRPr="00572DAB">
        <w:t>for</w:t>
      </w:r>
      <w:r w:rsidRPr="00572DAB">
        <w:rPr>
          <w:spacing w:val="-1"/>
        </w:rPr>
        <w:t xml:space="preserve"> </w:t>
      </w:r>
      <w:r w:rsidRPr="00572DAB">
        <w:t>growth</w:t>
      </w:r>
      <w:r w:rsidRPr="00572DAB">
        <w:rPr>
          <w:spacing w:val="-3"/>
        </w:rPr>
        <w:t xml:space="preserve"> </w:t>
      </w:r>
      <w:r w:rsidRPr="00572DAB">
        <w:t>in</w:t>
      </w:r>
      <w:r w:rsidRPr="00572DAB">
        <w:rPr>
          <w:spacing w:val="1"/>
        </w:rPr>
        <w:t xml:space="preserve"> </w:t>
      </w:r>
      <w:r w:rsidRPr="00572DAB">
        <w:t>future”.</w:t>
      </w:r>
    </w:p>
    <w:p w14:paraId="7F03D585" w14:textId="7D8B5EBF" w:rsidR="0067727E" w:rsidRPr="00572DAB" w:rsidRDefault="0067727E" w:rsidP="0067727E">
      <w:pPr>
        <w:pStyle w:val="ListParagraph"/>
        <w:widowControl w:val="0"/>
        <w:numPr>
          <w:ilvl w:val="0"/>
          <w:numId w:val="13"/>
        </w:numPr>
        <w:tabs>
          <w:tab w:val="left" w:pos="533"/>
        </w:tabs>
        <w:autoSpaceDE w:val="0"/>
        <w:autoSpaceDN w:val="0"/>
        <w:spacing w:before="201" w:after="0" w:line="240" w:lineRule="auto"/>
        <w:ind w:right="17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>Shareholder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b/>
          <w:sz w:val="28"/>
          <w:szCs w:val="28"/>
        </w:rPr>
        <w:t>Preferences:</w:t>
      </w:r>
      <w:r w:rsidRPr="00572D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When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deciding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on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dividends,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shareholders'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preferences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must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be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taken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into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account.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If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shareholders,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for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example,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want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specified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minimum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85AAB">
        <w:rPr>
          <w:rFonts w:ascii="Times New Roman" w:hAnsi="Times New Roman" w:cs="Times New Roman"/>
          <w:sz w:val="28"/>
          <w:szCs w:val="28"/>
        </w:rPr>
        <w:t>amount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of dividends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paid,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corporation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can</w:t>
      </w:r>
      <w:r w:rsidRPr="00572D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proclaim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that.</w:t>
      </w:r>
    </w:p>
    <w:p w14:paraId="5123525E" w14:textId="77777777" w:rsidR="0067727E" w:rsidRPr="00572DAB" w:rsidRDefault="0067727E" w:rsidP="0067727E">
      <w:pPr>
        <w:pStyle w:val="BodyText"/>
        <w:spacing w:before="198"/>
        <w:rPr>
          <w:b/>
        </w:rPr>
      </w:pPr>
      <w:r w:rsidRPr="00572DAB">
        <w:rPr>
          <w:b/>
        </w:rPr>
        <w:t>Quotation:</w:t>
      </w:r>
      <w:r w:rsidRPr="00572DAB">
        <w:rPr>
          <w:b/>
          <w:spacing w:val="1"/>
        </w:rPr>
        <w:t xml:space="preserve"> </w:t>
      </w:r>
      <w:r w:rsidRPr="00572DAB">
        <w:t>“It</w:t>
      </w:r>
      <w:r w:rsidRPr="00572DAB">
        <w:rPr>
          <w:spacing w:val="2"/>
        </w:rPr>
        <w:t xml:space="preserve"> </w:t>
      </w:r>
      <w:r w:rsidRPr="00572DAB">
        <w:t>has</w:t>
      </w:r>
      <w:r w:rsidRPr="00572DAB">
        <w:rPr>
          <w:spacing w:val="1"/>
        </w:rPr>
        <w:t xml:space="preserve"> </w:t>
      </w:r>
      <w:r w:rsidRPr="00572DAB">
        <w:t>many</w:t>
      </w:r>
      <w:r w:rsidRPr="00572DAB">
        <w:rPr>
          <w:spacing w:val="-2"/>
        </w:rPr>
        <w:t xml:space="preserve"> </w:t>
      </w:r>
      <w:r w:rsidRPr="00572DAB">
        <w:t>shareholders</w:t>
      </w:r>
      <w:r w:rsidRPr="00572DAB">
        <w:rPr>
          <w:spacing w:val="2"/>
        </w:rPr>
        <w:t xml:space="preserve"> </w:t>
      </w:r>
      <w:r w:rsidRPr="00572DAB">
        <w:t>who</w:t>
      </w:r>
      <w:r w:rsidRPr="00572DAB">
        <w:rPr>
          <w:spacing w:val="1"/>
        </w:rPr>
        <w:t xml:space="preserve"> </w:t>
      </w:r>
      <w:r w:rsidRPr="00572DAB">
        <w:t>prefer</w:t>
      </w:r>
      <w:r w:rsidRPr="00572DAB">
        <w:rPr>
          <w:spacing w:val="-1"/>
        </w:rPr>
        <w:t xml:space="preserve"> </w:t>
      </w:r>
      <w:r w:rsidRPr="00572DAB">
        <w:t>to</w:t>
      </w:r>
      <w:r w:rsidRPr="00572DAB">
        <w:rPr>
          <w:spacing w:val="1"/>
        </w:rPr>
        <w:t xml:space="preserve"> </w:t>
      </w:r>
      <w:r w:rsidRPr="00572DAB">
        <w:t>receive</w:t>
      </w:r>
      <w:r w:rsidRPr="00572DAB">
        <w:rPr>
          <w:spacing w:val="2"/>
        </w:rPr>
        <w:t xml:space="preserve"> </w:t>
      </w:r>
      <w:r w:rsidRPr="00572DAB">
        <w:t>a</w:t>
      </w:r>
      <w:r w:rsidRPr="00572DAB">
        <w:rPr>
          <w:spacing w:val="-1"/>
        </w:rPr>
        <w:t xml:space="preserve"> </w:t>
      </w:r>
      <w:r w:rsidRPr="00572DAB">
        <w:t>regular income</w:t>
      </w:r>
      <w:r w:rsidRPr="00572DAB">
        <w:rPr>
          <w:spacing w:val="2"/>
        </w:rPr>
        <w:t xml:space="preserve"> </w:t>
      </w:r>
      <w:r w:rsidRPr="00572DAB">
        <w:t>from</w:t>
      </w:r>
      <w:r w:rsidRPr="00572DAB">
        <w:rPr>
          <w:spacing w:val="-67"/>
        </w:rPr>
        <w:t xml:space="preserve"> </w:t>
      </w:r>
      <w:r w:rsidRPr="00572DAB">
        <w:t>their</w:t>
      </w:r>
      <w:r w:rsidRPr="00572DAB">
        <w:rPr>
          <w:spacing w:val="-4"/>
        </w:rPr>
        <w:t xml:space="preserve"> </w:t>
      </w:r>
      <w:r w:rsidRPr="00572DAB">
        <w:t>investments.</w:t>
      </w:r>
      <w:r w:rsidRPr="00572DAB">
        <w:rPr>
          <w:b/>
        </w:rPr>
        <w:t>”</w:t>
      </w:r>
    </w:p>
    <w:p w14:paraId="531BAE26" w14:textId="77777777" w:rsidR="0067727E" w:rsidRPr="00572DAB" w:rsidRDefault="0067727E" w:rsidP="0067727E">
      <w:pPr>
        <w:pStyle w:val="ListParagraph"/>
        <w:widowControl w:val="0"/>
        <w:numPr>
          <w:ilvl w:val="0"/>
          <w:numId w:val="13"/>
        </w:numPr>
        <w:tabs>
          <w:tab w:val="left" w:pos="418"/>
        </w:tabs>
        <w:autoSpaceDE w:val="0"/>
        <w:autoSpaceDN w:val="0"/>
        <w:spacing w:before="201" w:after="0" w:line="240" w:lineRule="auto"/>
        <w:ind w:right="18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DAB">
        <w:rPr>
          <w:rFonts w:ascii="Times New Roman" w:hAnsi="Times New Roman" w:cs="Times New Roman"/>
          <w:b/>
          <w:sz w:val="28"/>
          <w:szCs w:val="28"/>
        </w:rPr>
        <w:t xml:space="preserve">Legal Restrictions: </w:t>
      </w:r>
      <w:r w:rsidRPr="00572DAB">
        <w:rPr>
          <w:rFonts w:ascii="Times New Roman" w:hAnsi="Times New Roman" w:cs="Times New Roman"/>
          <w:sz w:val="28"/>
          <w:szCs w:val="28"/>
        </w:rPr>
        <w:t>The extent of dividend payment also depends on the legal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restrictions a company faces from the external environment. The company has to</w:t>
      </w:r>
      <w:r w:rsidRPr="00572D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provide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</w:t>
      </w:r>
      <w:r w:rsidRPr="00572D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dividend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accordance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with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the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restrictions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</w:t>
      </w:r>
      <w:r w:rsidRPr="00572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rules</w:t>
      </w:r>
      <w:r w:rsidRPr="00572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and</w:t>
      </w:r>
      <w:r w:rsidRPr="00572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regulations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it</w:t>
      </w:r>
      <w:r w:rsidRPr="00572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is</w:t>
      </w:r>
      <w:r w:rsidRPr="00572D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bound</w:t>
      </w:r>
      <w:r w:rsidRPr="00572D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2DAB">
        <w:rPr>
          <w:rFonts w:ascii="Times New Roman" w:hAnsi="Times New Roman" w:cs="Times New Roman"/>
          <w:sz w:val="28"/>
          <w:szCs w:val="28"/>
        </w:rPr>
        <w:t>in.</w:t>
      </w:r>
    </w:p>
    <w:p w14:paraId="67F4C503" w14:textId="46AE07A6" w:rsidR="0067727E" w:rsidRPr="00572DAB" w:rsidRDefault="0067727E" w:rsidP="0067727E">
      <w:pPr>
        <w:pStyle w:val="BodyText"/>
        <w:ind w:right="182"/>
        <w:jc w:val="both"/>
      </w:pPr>
      <w:r w:rsidRPr="00572DAB">
        <w:rPr>
          <w:noProof/>
        </w:rPr>
        <w:drawing>
          <wp:anchor distT="0" distB="0" distL="0" distR="0" simplePos="0" relativeHeight="251677696" behindDoc="1" locked="0" layoutInCell="1" allowOverlap="1" wp14:anchorId="2EDE9C36" wp14:editId="45BB8A1B">
            <wp:simplePos x="0" y="0"/>
            <wp:positionH relativeFrom="page">
              <wp:posOffset>685800</wp:posOffset>
            </wp:positionH>
            <wp:positionV relativeFrom="page">
              <wp:posOffset>10394315</wp:posOffset>
            </wp:positionV>
            <wp:extent cx="5731510" cy="79375"/>
            <wp:effectExtent l="0" t="0" r="254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DAB">
        <w:rPr>
          <w:b/>
        </w:rPr>
        <w:t>Quotation:</w:t>
      </w:r>
      <w:r w:rsidRPr="00572DAB">
        <w:rPr>
          <w:b/>
          <w:spacing w:val="-5"/>
        </w:rPr>
        <w:t xml:space="preserve"> </w:t>
      </w:r>
      <w:r w:rsidRPr="00572DAB">
        <w:rPr>
          <w:b/>
        </w:rPr>
        <w:t>“I</w:t>
      </w:r>
      <w:r w:rsidRPr="00572DAB">
        <w:t>t</w:t>
      </w:r>
      <w:r w:rsidRPr="00572DAB">
        <w:rPr>
          <w:spacing w:val="-5"/>
        </w:rPr>
        <w:t xml:space="preserve"> </w:t>
      </w:r>
      <w:r w:rsidRPr="00572DAB">
        <w:t>has taken</w:t>
      </w:r>
      <w:r w:rsidRPr="00572DAB">
        <w:rPr>
          <w:spacing w:val="-1"/>
        </w:rPr>
        <w:t xml:space="preserve"> </w:t>
      </w:r>
      <w:r w:rsidRPr="00572DAB">
        <w:t>a</w:t>
      </w:r>
      <w:r w:rsidRPr="00572DAB">
        <w:rPr>
          <w:spacing w:val="-3"/>
        </w:rPr>
        <w:t xml:space="preserve"> </w:t>
      </w:r>
      <w:r w:rsidRPr="00572DAB">
        <w:t>loan of</w:t>
      </w:r>
      <w:r w:rsidRPr="00572DAB">
        <w:rPr>
          <w:spacing w:val="-2"/>
        </w:rPr>
        <w:t xml:space="preserve"> </w:t>
      </w:r>
      <w:r w:rsidRPr="00572DAB">
        <w:t>more</w:t>
      </w:r>
      <w:r w:rsidRPr="00572DAB">
        <w:rPr>
          <w:spacing w:val="-1"/>
        </w:rPr>
        <w:t xml:space="preserve"> </w:t>
      </w:r>
      <w:r w:rsidRPr="00572DAB">
        <w:t>than</w:t>
      </w:r>
      <w:r w:rsidRPr="00572DAB">
        <w:rPr>
          <w:spacing w:val="-1"/>
        </w:rPr>
        <w:t xml:space="preserve"> </w:t>
      </w:r>
      <w:r w:rsidRPr="00572DAB">
        <w:t>60</w:t>
      </w:r>
      <w:r w:rsidRPr="00572DAB">
        <w:rPr>
          <w:spacing w:val="-5"/>
        </w:rPr>
        <w:t xml:space="preserve"> </w:t>
      </w:r>
      <w:r w:rsidRPr="00572DAB">
        <w:t>lakhs from</w:t>
      </w:r>
      <w:r w:rsidRPr="00572DAB">
        <w:rPr>
          <w:spacing w:val="-7"/>
        </w:rPr>
        <w:t xml:space="preserve"> </w:t>
      </w:r>
      <w:r w:rsidRPr="00572DAB">
        <w:t>SBI</w:t>
      </w:r>
      <w:r w:rsidRPr="00572DAB">
        <w:rPr>
          <w:spacing w:val="-1"/>
        </w:rPr>
        <w:t xml:space="preserve"> </w:t>
      </w:r>
      <w:r w:rsidRPr="00572DAB">
        <w:t>Bank and</w:t>
      </w:r>
      <w:r w:rsidRPr="00572DAB">
        <w:rPr>
          <w:spacing w:val="-5"/>
        </w:rPr>
        <w:t xml:space="preserve"> </w:t>
      </w:r>
      <w:r w:rsidRPr="00572DAB">
        <w:t>is</w:t>
      </w:r>
      <w:r w:rsidRPr="00572DAB">
        <w:rPr>
          <w:spacing w:val="-4"/>
        </w:rPr>
        <w:t xml:space="preserve"> </w:t>
      </w:r>
      <w:r w:rsidRPr="00572DAB">
        <w:t>bound</w:t>
      </w:r>
      <w:r w:rsidRPr="00572DAB">
        <w:rPr>
          <w:spacing w:val="-68"/>
        </w:rPr>
        <w:t xml:space="preserve"> </w:t>
      </w:r>
      <w:r w:rsidRPr="00572DAB">
        <w:t>by</w:t>
      </w:r>
      <w:r w:rsidRPr="00572DAB">
        <w:rPr>
          <w:spacing w:val="-9"/>
        </w:rPr>
        <w:t xml:space="preserve"> </w:t>
      </w:r>
      <w:r w:rsidRPr="00572DAB">
        <w:t>certain</w:t>
      </w:r>
      <w:r w:rsidRPr="00572DAB">
        <w:rPr>
          <w:spacing w:val="-7"/>
        </w:rPr>
        <w:t xml:space="preserve"> </w:t>
      </w:r>
      <w:r w:rsidRPr="00572DAB">
        <w:t>restrictions</w:t>
      </w:r>
      <w:r w:rsidRPr="00572DAB">
        <w:rPr>
          <w:spacing w:val="-4"/>
        </w:rPr>
        <w:t xml:space="preserve"> </w:t>
      </w:r>
      <w:r w:rsidRPr="00572DAB">
        <w:t>on</w:t>
      </w:r>
      <w:r w:rsidRPr="00572DAB">
        <w:rPr>
          <w:spacing w:val="-5"/>
        </w:rPr>
        <w:t xml:space="preserve"> </w:t>
      </w:r>
      <w:r w:rsidRPr="00572DAB">
        <w:t>the</w:t>
      </w:r>
      <w:r w:rsidRPr="00572DAB">
        <w:rPr>
          <w:spacing w:val="-8"/>
        </w:rPr>
        <w:t xml:space="preserve"> </w:t>
      </w:r>
      <w:r w:rsidRPr="00572DAB">
        <w:t>payment</w:t>
      </w:r>
      <w:r w:rsidRPr="00572DAB">
        <w:rPr>
          <w:spacing w:val="-7"/>
        </w:rPr>
        <w:t xml:space="preserve"> </w:t>
      </w:r>
      <w:r w:rsidRPr="00572DAB">
        <w:t>of</w:t>
      </w:r>
      <w:r w:rsidRPr="00572DAB">
        <w:rPr>
          <w:spacing w:val="-8"/>
        </w:rPr>
        <w:t xml:space="preserve"> </w:t>
      </w:r>
      <w:r w:rsidRPr="00572DAB">
        <w:t>dividend</w:t>
      </w:r>
      <w:r w:rsidRPr="00572DAB">
        <w:rPr>
          <w:spacing w:val="-7"/>
        </w:rPr>
        <w:t xml:space="preserve"> </w:t>
      </w:r>
      <w:r w:rsidRPr="00572DAB">
        <w:t>according</w:t>
      </w:r>
      <w:r w:rsidRPr="00572DAB">
        <w:rPr>
          <w:spacing w:val="-7"/>
        </w:rPr>
        <w:t xml:space="preserve"> </w:t>
      </w:r>
      <w:r w:rsidRPr="00572DAB">
        <w:t>to</w:t>
      </w:r>
      <w:r w:rsidRPr="00572DAB">
        <w:rPr>
          <w:spacing w:val="-7"/>
        </w:rPr>
        <w:t xml:space="preserve"> </w:t>
      </w:r>
      <w:r w:rsidRPr="00572DAB">
        <w:t>the</w:t>
      </w:r>
      <w:r w:rsidRPr="00572DAB">
        <w:rPr>
          <w:spacing w:val="-8"/>
        </w:rPr>
        <w:t xml:space="preserve"> </w:t>
      </w:r>
      <w:r w:rsidRPr="00572DAB">
        <w:t>terms</w:t>
      </w:r>
      <w:r w:rsidRPr="00572DAB">
        <w:rPr>
          <w:spacing w:val="-5"/>
        </w:rPr>
        <w:t xml:space="preserve"> </w:t>
      </w:r>
      <w:r w:rsidRPr="00572DAB">
        <w:t>of</w:t>
      </w:r>
      <w:r w:rsidRPr="00572DAB">
        <w:rPr>
          <w:spacing w:val="-8"/>
        </w:rPr>
        <w:t xml:space="preserve"> </w:t>
      </w:r>
      <w:r w:rsidRPr="00572DAB">
        <w:t>the</w:t>
      </w:r>
      <w:r w:rsidRPr="00572DAB">
        <w:rPr>
          <w:spacing w:val="-8"/>
        </w:rPr>
        <w:t xml:space="preserve"> </w:t>
      </w:r>
      <w:r w:rsidRPr="00572DAB">
        <w:t>loan</w:t>
      </w:r>
      <w:r w:rsidRPr="00572DAB">
        <w:rPr>
          <w:spacing w:val="-68"/>
        </w:rPr>
        <w:t xml:space="preserve"> </w:t>
      </w:r>
      <w:r w:rsidRPr="00572DAB">
        <w:t>agreement.”</w:t>
      </w:r>
    </w:p>
    <w:p w14:paraId="0F8F45B1" w14:textId="209F9383" w:rsidR="003E4140" w:rsidRPr="00572DAB" w:rsidRDefault="003E4140" w:rsidP="000E759A">
      <w:pPr>
        <w:pStyle w:val="ListParagraph"/>
        <w:widowControl w:val="0"/>
        <w:tabs>
          <w:tab w:val="left" w:pos="447"/>
        </w:tabs>
        <w:autoSpaceDE w:val="0"/>
        <w:autoSpaceDN w:val="0"/>
        <w:spacing w:before="200" w:after="0" w:line="240" w:lineRule="auto"/>
        <w:ind w:left="100" w:right="1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B83B0FA" w14:textId="77777777" w:rsidR="003E4140" w:rsidRPr="00572DAB" w:rsidRDefault="003E4140" w:rsidP="003E414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61338D6" w14:textId="77777777" w:rsidR="007E01C0" w:rsidRPr="00572DAB" w:rsidRDefault="007E01C0" w:rsidP="0009025E">
      <w:pPr>
        <w:pStyle w:val="BodyText"/>
        <w:spacing w:before="200"/>
        <w:ind w:right="179"/>
      </w:pPr>
    </w:p>
    <w:p w14:paraId="58825915" w14:textId="77777777" w:rsidR="00133D75" w:rsidRPr="00572DAB" w:rsidRDefault="00133D75" w:rsidP="00AB4FD2">
      <w:pPr>
        <w:pStyle w:val="ListParagraph"/>
        <w:widowControl w:val="0"/>
        <w:tabs>
          <w:tab w:val="left" w:pos="821"/>
        </w:tabs>
        <w:autoSpaceDE w:val="0"/>
        <w:autoSpaceDN w:val="0"/>
        <w:spacing w:before="201" w:after="0" w:line="240" w:lineRule="auto"/>
        <w:ind w:left="100" w:right="176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F0837" w14:textId="10F718BE" w:rsidR="00FA51A8" w:rsidRPr="00572DAB" w:rsidRDefault="00FA51A8" w:rsidP="00AB17CD">
      <w:pPr>
        <w:pStyle w:val="ListParagraph"/>
        <w:ind w:left="460"/>
        <w:rPr>
          <w:rFonts w:ascii="Times New Roman" w:hAnsi="Times New Roman" w:cs="Times New Roman"/>
          <w:sz w:val="28"/>
          <w:szCs w:val="28"/>
          <w:lang w:val="en-US"/>
        </w:rPr>
      </w:pPr>
    </w:p>
    <w:p w14:paraId="6F8F31B3" w14:textId="77777777" w:rsidR="007D529B" w:rsidRPr="00572DAB" w:rsidRDefault="007D529B" w:rsidP="00FA51A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529B" w:rsidRPr="00572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start w:val="1"/>
      <w:numFmt w:val="lowerLetter"/>
      <w:lvlText w:val="%1."/>
      <w:lvlJc w:val="left"/>
      <w:pPr>
        <w:ind w:left="100" w:hanging="3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054" w:hanging="312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008" w:hanging="312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962" w:hanging="312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916" w:hanging="312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70" w:hanging="312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24" w:hanging="312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778" w:hanging="312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32" w:hanging="312"/>
      </w:pPr>
      <w:rPr>
        <w:lang w:val="en-US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lowerLetter"/>
      <w:lvlText w:val="%1."/>
      <w:lvlJc w:val="left"/>
      <w:pPr>
        <w:ind w:left="10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054" w:hanging="72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008" w:hanging="72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962" w:hanging="72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916" w:hanging="72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70" w:hanging="72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24" w:hanging="72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778" w:hanging="72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32" w:hanging="720"/>
      </w:pPr>
      <w:rPr>
        <w:lang w:val="en-US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lowerLetter"/>
      <w:lvlText w:val="%1."/>
      <w:lvlJc w:val="left"/>
      <w:pPr>
        <w:ind w:left="10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054" w:hanging="72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008" w:hanging="72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962" w:hanging="72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916" w:hanging="72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70" w:hanging="72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24" w:hanging="72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778" w:hanging="72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32" w:hanging="720"/>
      </w:pPr>
      <w:rPr>
        <w:lang w:val="en-US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0" w:hanging="34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800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780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760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74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720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70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680" w:hanging="360"/>
      </w:pPr>
      <w:rPr>
        <w:lang w:val="en-US" w:eastAsia="en-US" w:bidi="ar-SA"/>
      </w:rPr>
    </w:lvl>
  </w:abstractNum>
  <w:abstractNum w:abstractNumId="4" w15:restartNumberingAfterBreak="0">
    <w:nsid w:val="0248C179"/>
    <w:multiLevelType w:val="multilevel"/>
    <w:tmpl w:val="0248C179"/>
    <w:lvl w:ilvl="0">
      <w:start w:val="1"/>
      <w:numFmt w:val="upperLetter"/>
      <w:lvlText w:val="%1."/>
      <w:lvlJc w:val="left"/>
      <w:pPr>
        <w:ind w:left="100" w:hanging="37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054" w:hanging="375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008" w:hanging="375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962" w:hanging="375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916" w:hanging="375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70" w:hanging="375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24" w:hanging="375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778" w:hanging="375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32" w:hanging="375"/>
      </w:pPr>
      <w:rPr>
        <w:lang w:val="en-US" w:eastAsia="en-US" w:bidi="ar-SA"/>
      </w:rPr>
    </w:lvl>
  </w:abstractNum>
  <w:abstractNum w:abstractNumId="5" w15:restartNumberingAfterBreak="0">
    <w:nsid w:val="1B9E44D3"/>
    <w:multiLevelType w:val="hybridMultilevel"/>
    <w:tmpl w:val="42A8835C"/>
    <w:lvl w:ilvl="0" w:tplc="75C68748">
      <w:start w:val="1"/>
      <w:numFmt w:val="lowerLetter"/>
      <w:lvlText w:val="(%1)"/>
      <w:lvlJc w:val="left"/>
      <w:pPr>
        <w:ind w:left="154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260" w:hanging="360"/>
      </w:pPr>
    </w:lvl>
    <w:lvl w:ilvl="2" w:tplc="4009001B" w:tentative="1">
      <w:start w:val="1"/>
      <w:numFmt w:val="lowerRoman"/>
      <w:lvlText w:val="%3."/>
      <w:lvlJc w:val="right"/>
      <w:pPr>
        <w:ind w:left="2980" w:hanging="180"/>
      </w:pPr>
    </w:lvl>
    <w:lvl w:ilvl="3" w:tplc="4009000F" w:tentative="1">
      <w:start w:val="1"/>
      <w:numFmt w:val="decimal"/>
      <w:lvlText w:val="%4."/>
      <w:lvlJc w:val="left"/>
      <w:pPr>
        <w:ind w:left="3700" w:hanging="360"/>
      </w:pPr>
    </w:lvl>
    <w:lvl w:ilvl="4" w:tplc="40090019" w:tentative="1">
      <w:start w:val="1"/>
      <w:numFmt w:val="lowerLetter"/>
      <w:lvlText w:val="%5."/>
      <w:lvlJc w:val="left"/>
      <w:pPr>
        <w:ind w:left="4420" w:hanging="360"/>
      </w:pPr>
    </w:lvl>
    <w:lvl w:ilvl="5" w:tplc="4009001B" w:tentative="1">
      <w:start w:val="1"/>
      <w:numFmt w:val="lowerRoman"/>
      <w:lvlText w:val="%6."/>
      <w:lvlJc w:val="right"/>
      <w:pPr>
        <w:ind w:left="5140" w:hanging="180"/>
      </w:pPr>
    </w:lvl>
    <w:lvl w:ilvl="6" w:tplc="4009000F" w:tentative="1">
      <w:start w:val="1"/>
      <w:numFmt w:val="decimal"/>
      <w:lvlText w:val="%7."/>
      <w:lvlJc w:val="left"/>
      <w:pPr>
        <w:ind w:left="5860" w:hanging="360"/>
      </w:pPr>
    </w:lvl>
    <w:lvl w:ilvl="7" w:tplc="40090019" w:tentative="1">
      <w:start w:val="1"/>
      <w:numFmt w:val="lowerLetter"/>
      <w:lvlText w:val="%8."/>
      <w:lvlJc w:val="left"/>
      <w:pPr>
        <w:ind w:left="6580" w:hanging="360"/>
      </w:pPr>
    </w:lvl>
    <w:lvl w:ilvl="8" w:tplc="40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25B654F3"/>
    <w:multiLevelType w:val="multilevel"/>
    <w:tmpl w:val="25B654F3"/>
    <w:lvl w:ilvl="0">
      <w:start w:val="1"/>
      <w:numFmt w:val="upperLetter"/>
      <w:lvlText w:val="%1."/>
      <w:lvlJc w:val="left"/>
      <w:pPr>
        <w:ind w:left="100" w:hanging="35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054" w:hanging="356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008" w:hanging="35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962" w:hanging="35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916" w:hanging="35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70" w:hanging="35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24" w:hanging="35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778" w:hanging="35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32" w:hanging="356"/>
      </w:pPr>
      <w:rPr>
        <w:lang w:val="en-US" w:eastAsia="en-US" w:bidi="ar-SA"/>
      </w:rPr>
    </w:lvl>
  </w:abstractNum>
  <w:abstractNum w:abstractNumId="7" w15:restartNumberingAfterBreak="0">
    <w:nsid w:val="27D548CB"/>
    <w:multiLevelType w:val="hybridMultilevel"/>
    <w:tmpl w:val="65784C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lowerLetter"/>
      <w:lvlText w:val="%1."/>
      <w:lvlJc w:val="left"/>
      <w:pPr>
        <w:ind w:left="10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054" w:hanging="72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008" w:hanging="72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962" w:hanging="72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916" w:hanging="72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70" w:hanging="72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24" w:hanging="72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778" w:hanging="72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32" w:hanging="720"/>
      </w:pPr>
      <w:rPr>
        <w:lang w:val="en-US" w:eastAsia="en-US" w:bidi="ar-SA"/>
      </w:rPr>
    </w:lvl>
  </w:abstractNum>
  <w:abstractNum w:abstractNumId="9" w15:restartNumberingAfterBreak="0">
    <w:nsid w:val="62B50290"/>
    <w:multiLevelType w:val="hybridMultilevel"/>
    <w:tmpl w:val="A1109272"/>
    <w:lvl w:ilvl="0" w:tplc="C7520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6D5008"/>
    <w:multiLevelType w:val="hybridMultilevel"/>
    <w:tmpl w:val="18E2F1E6"/>
    <w:lvl w:ilvl="0" w:tplc="DBFAAF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72183CF9"/>
    <w:multiLevelType w:val="multilevel"/>
    <w:tmpl w:val="72183CF9"/>
    <w:lvl w:ilvl="0">
      <w:start w:val="1"/>
      <w:numFmt w:val="upperLetter"/>
      <w:lvlText w:val="%1."/>
      <w:lvlJc w:val="left"/>
      <w:pPr>
        <w:ind w:left="100" w:hanging="36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054" w:hanging="368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008" w:hanging="368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962" w:hanging="368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916" w:hanging="368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70" w:hanging="368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24" w:hanging="368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778" w:hanging="368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32" w:hanging="368"/>
      </w:pPr>
      <w:rPr>
        <w:lang w:val="en-US" w:eastAsia="en-US" w:bidi="ar-SA"/>
      </w:rPr>
    </w:lvl>
  </w:abstractNum>
  <w:num w:numId="1" w16cid:durableId="1055281019">
    <w:abstractNumId w:val="9"/>
  </w:num>
  <w:num w:numId="2" w16cid:durableId="996804222">
    <w:abstractNumId w:val="7"/>
  </w:num>
  <w:num w:numId="3" w16cid:durableId="162117988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2766714">
    <w:abstractNumId w:val="10"/>
  </w:num>
  <w:num w:numId="5" w16cid:durableId="5208254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8238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0314640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1039489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47596767">
    <w:abstractNumId w:val="5"/>
  </w:num>
  <w:num w:numId="10" w16cid:durableId="15391256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7861608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2068819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734598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9B"/>
    <w:rsid w:val="00063EEF"/>
    <w:rsid w:val="0009025E"/>
    <w:rsid w:val="0009217D"/>
    <w:rsid w:val="0009534C"/>
    <w:rsid w:val="000E759A"/>
    <w:rsid w:val="00133D75"/>
    <w:rsid w:val="0024680F"/>
    <w:rsid w:val="00275DA1"/>
    <w:rsid w:val="00310FEC"/>
    <w:rsid w:val="003E4140"/>
    <w:rsid w:val="00572DAB"/>
    <w:rsid w:val="00585AAB"/>
    <w:rsid w:val="00636EAC"/>
    <w:rsid w:val="0067727E"/>
    <w:rsid w:val="007D529B"/>
    <w:rsid w:val="007E01C0"/>
    <w:rsid w:val="008F1B6E"/>
    <w:rsid w:val="00924BC3"/>
    <w:rsid w:val="00A31643"/>
    <w:rsid w:val="00AB17CD"/>
    <w:rsid w:val="00AB4FD2"/>
    <w:rsid w:val="00B07913"/>
    <w:rsid w:val="00CB5435"/>
    <w:rsid w:val="00D615F5"/>
    <w:rsid w:val="00DC27CD"/>
    <w:rsid w:val="00DD49AF"/>
    <w:rsid w:val="00DD65DA"/>
    <w:rsid w:val="00E25384"/>
    <w:rsid w:val="00F13A1B"/>
    <w:rsid w:val="00F207D7"/>
    <w:rsid w:val="00F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82F8100"/>
  <w15:chartTrackingRefBased/>
  <w15:docId w15:val="{0CE5B7A7-5D18-4A05-AB48-EB033833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D529B"/>
    <w:pPr>
      <w:widowControl w:val="0"/>
      <w:autoSpaceDE w:val="0"/>
      <w:autoSpaceDN w:val="0"/>
      <w:spacing w:before="177" w:after="0" w:line="240" w:lineRule="auto"/>
      <w:ind w:left="1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D52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D529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D529B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D529B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3162</Words>
  <Characters>18030</Characters>
  <Application>Microsoft Office Word</Application>
  <DocSecurity>0</DocSecurity>
  <Lines>150</Lines>
  <Paragraphs>42</Paragraphs>
  <ScaleCrop>false</ScaleCrop>
  <Company/>
  <LinksUpToDate>false</LinksUpToDate>
  <CharactersWithSpaces>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chikkujacoby18@hotmail.com</dc:creator>
  <cp:keywords/>
  <dc:description/>
  <cp:lastModifiedBy>chikkujacoby18@hotmail.com</cp:lastModifiedBy>
  <cp:revision>30</cp:revision>
  <dcterms:created xsi:type="dcterms:W3CDTF">2022-12-03T11:38:00Z</dcterms:created>
  <dcterms:modified xsi:type="dcterms:W3CDTF">2022-12-03T12:34:00Z</dcterms:modified>
</cp:coreProperties>
</file>